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0F2FA" w14:textId="1FB9626E" w:rsidR="00426B0E" w:rsidRPr="00D406C4" w:rsidRDefault="00D406C4" w:rsidP="00D406C4">
      <w:pPr>
        <w:pStyle w:val="PuzzleTitle"/>
        <w:jc w:val="left"/>
        <w:rPr>
          <w:color w:val="00B050"/>
        </w:rPr>
      </w:pPr>
      <w:r w:rsidRPr="00D406C4">
        <w:rPr>
          <w:noProof/>
          <w:color w:val="00B050"/>
          <w:sz w:val="24"/>
          <w:szCs w:val="10"/>
        </w:rPr>
        <w:drawing>
          <wp:anchor distT="0" distB="0" distL="114300" distR="114300" simplePos="0" relativeHeight="251660288" behindDoc="1" locked="0" layoutInCell="1" allowOverlap="1" wp14:anchorId="4C982354" wp14:editId="37235A5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33550" cy="1080417"/>
            <wp:effectExtent l="0" t="0" r="0" b="0"/>
            <wp:wrapTight wrapText="bothSides">
              <wp:wrapPolygon edited="0">
                <wp:start x="0" y="0"/>
                <wp:lineTo x="0" y="21333"/>
                <wp:lineTo x="21363" y="21333"/>
                <wp:lineTo x="21363" y="0"/>
                <wp:lineTo x="0" y="0"/>
              </wp:wrapPolygon>
            </wp:wrapTight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804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06C4">
        <w:rPr>
          <w:color w:val="00B050"/>
        </w:rPr>
        <w:t>Auchindrain Hard Wordsearch</w:t>
      </w:r>
    </w:p>
    <w:p w14:paraId="106691C9" w14:textId="2601CC49" w:rsidR="00D406C4" w:rsidRPr="00D406C4" w:rsidRDefault="00D406C4">
      <w:pPr>
        <w:pStyle w:val="PuzzleTitle"/>
        <w:rPr>
          <w:sz w:val="48"/>
          <w:szCs w:val="22"/>
        </w:rPr>
      </w:pPr>
      <w:r w:rsidRPr="00D406C4">
        <w:rPr>
          <w:noProof/>
          <w:sz w:val="28"/>
          <w:szCs w:val="12"/>
        </w:rPr>
        <w:t>Can you find all the words</w:t>
      </w:r>
      <w:r w:rsidRPr="00D406C4">
        <w:rPr>
          <w:noProof/>
          <w:sz w:val="28"/>
          <w:szCs w:val="12"/>
        </w:rPr>
        <w:t>?</w:t>
      </w:r>
    </w:p>
    <w:p w14:paraId="641B44D5" w14:textId="77777777" w:rsidR="00D406C4" w:rsidRDefault="00D406C4">
      <w:pPr>
        <w:pStyle w:val="PuzzleTitle"/>
      </w:pPr>
    </w:p>
    <w:tbl>
      <w:tblPr>
        <w:tblW w:w="4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424"/>
        <w:gridCol w:w="424"/>
        <w:gridCol w:w="424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426B0E" w14:paraId="026C4D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  <w:jc w:val="center"/>
        </w:trPr>
        <w:tc>
          <w:tcPr>
            <w:tcW w:w="100" w:type="dxa"/>
            <w:vAlign w:val="center"/>
          </w:tcPr>
          <w:p w14:paraId="7F160CBA" w14:textId="77777777" w:rsidR="00426B0E" w:rsidRDefault="00D406C4">
            <w:pPr>
              <w:pStyle w:val="PuzzleMatrixMedium"/>
            </w:pPr>
            <w:r>
              <w:t>O</w:t>
            </w:r>
          </w:p>
        </w:tc>
        <w:tc>
          <w:tcPr>
            <w:tcW w:w="100" w:type="dxa"/>
            <w:vAlign w:val="center"/>
          </w:tcPr>
          <w:p w14:paraId="0BF32659" w14:textId="77777777" w:rsidR="00426B0E" w:rsidRDefault="00D406C4">
            <w:pPr>
              <w:pStyle w:val="PuzzleMatrixMedium"/>
            </w:pPr>
            <w:r>
              <w:t>T</w:t>
            </w:r>
          </w:p>
        </w:tc>
        <w:tc>
          <w:tcPr>
            <w:tcW w:w="100" w:type="dxa"/>
            <w:vAlign w:val="center"/>
          </w:tcPr>
          <w:p w14:paraId="0A12D1AB" w14:textId="77777777" w:rsidR="00426B0E" w:rsidRDefault="00D406C4">
            <w:pPr>
              <w:pStyle w:val="PuzzleMatrixMedium"/>
            </w:pPr>
            <w:r>
              <w:t>R</w:t>
            </w:r>
          </w:p>
        </w:tc>
        <w:tc>
          <w:tcPr>
            <w:tcW w:w="100" w:type="dxa"/>
            <w:vAlign w:val="center"/>
          </w:tcPr>
          <w:p w14:paraId="0F023C7B" w14:textId="77777777" w:rsidR="00426B0E" w:rsidRDefault="00D406C4">
            <w:pPr>
              <w:pStyle w:val="PuzzleMatrixMedium"/>
            </w:pPr>
            <w:r>
              <w:t>A</w:t>
            </w:r>
          </w:p>
        </w:tc>
        <w:tc>
          <w:tcPr>
            <w:tcW w:w="100" w:type="dxa"/>
            <w:vAlign w:val="center"/>
          </w:tcPr>
          <w:p w14:paraId="63D6E65D" w14:textId="77777777" w:rsidR="00426B0E" w:rsidRDefault="00D406C4">
            <w:pPr>
              <w:pStyle w:val="PuzzleMatrixMedium"/>
            </w:pPr>
            <w:r>
              <w:t>C</w:t>
            </w:r>
          </w:p>
        </w:tc>
        <w:tc>
          <w:tcPr>
            <w:tcW w:w="100" w:type="dxa"/>
            <w:vAlign w:val="center"/>
          </w:tcPr>
          <w:p w14:paraId="46507A04" w14:textId="77777777" w:rsidR="00426B0E" w:rsidRDefault="00D406C4">
            <w:pPr>
              <w:pStyle w:val="PuzzleMatrixMedium"/>
            </w:pPr>
            <w:r>
              <w:t>T</w:t>
            </w:r>
          </w:p>
        </w:tc>
        <w:tc>
          <w:tcPr>
            <w:tcW w:w="100" w:type="dxa"/>
            <w:vAlign w:val="center"/>
          </w:tcPr>
          <w:p w14:paraId="1865CB70" w14:textId="77777777" w:rsidR="00426B0E" w:rsidRDefault="00D406C4">
            <w:pPr>
              <w:pStyle w:val="PuzzleMatrixMedium"/>
            </w:pPr>
            <w:r>
              <w:t>O</w:t>
            </w:r>
          </w:p>
        </w:tc>
        <w:tc>
          <w:tcPr>
            <w:tcW w:w="100" w:type="dxa"/>
            <w:vAlign w:val="center"/>
          </w:tcPr>
          <w:p w14:paraId="143A5551" w14:textId="77777777" w:rsidR="00426B0E" w:rsidRDefault="00D406C4">
            <w:pPr>
              <w:pStyle w:val="PuzzleMatrixMedium"/>
            </w:pPr>
            <w:r>
              <w:t>R</w:t>
            </w:r>
          </w:p>
        </w:tc>
        <w:tc>
          <w:tcPr>
            <w:tcW w:w="100" w:type="dxa"/>
            <w:vAlign w:val="center"/>
          </w:tcPr>
          <w:p w14:paraId="1CE7BECC" w14:textId="77777777" w:rsidR="00426B0E" w:rsidRDefault="00D406C4">
            <w:pPr>
              <w:pStyle w:val="PuzzleMatrixMedium"/>
            </w:pPr>
            <w:r>
              <w:t>S</w:t>
            </w:r>
          </w:p>
        </w:tc>
        <w:tc>
          <w:tcPr>
            <w:tcW w:w="100" w:type="dxa"/>
            <w:vAlign w:val="center"/>
          </w:tcPr>
          <w:p w14:paraId="018F5EB2" w14:textId="77777777" w:rsidR="00426B0E" w:rsidRDefault="00D406C4">
            <w:pPr>
              <w:pStyle w:val="PuzzleMatrixMedium"/>
            </w:pPr>
            <w:r>
              <w:t>M</w:t>
            </w:r>
          </w:p>
        </w:tc>
        <w:tc>
          <w:tcPr>
            <w:tcW w:w="100" w:type="dxa"/>
            <w:vAlign w:val="center"/>
          </w:tcPr>
          <w:p w14:paraId="74308A2F" w14:textId="77777777" w:rsidR="00426B0E" w:rsidRDefault="00D406C4">
            <w:pPr>
              <w:pStyle w:val="PuzzleMatrixMedium"/>
            </w:pPr>
            <w:r>
              <w:t>M</w:t>
            </w:r>
          </w:p>
        </w:tc>
        <w:tc>
          <w:tcPr>
            <w:tcW w:w="100" w:type="dxa"/>
            <w:vAlign w:val="center"/>
          </w:tcPr>
          <w:p w14:paraId="05321DC5" w14:textId="77777777" w:rsidR="00426B0E" w:rsidRDefault="00D406C4">
            <w:pPr>
              <w:pStyle w:val="PuzzleMatrixMedium"/>
            </w:pPr>
            <w:r>
              <w:t>A</w:t>
            </w:r>
          </w:p>
        </w:tc>
        <w:tc>
          <w:tcPr>
            <w:tcW w:w="100" w:type="dxa"/>
            <w:vAlign w:val="center"/>
          </w:tcPr>
          <w:p w14:paraId="6EACD4C6" w14:textId="77777777" w:rsidR="00426B0E" w:rsidRDefault="00D406C4">
            <w:pPr>
              <w:pStyle w:val="PuzzleMatrixMedium"/>
            </w:pPr>
            <w:r>
              <w:t>R</w:t>
            </w:r>
          </w:p>
        </w:tc>
        <w:tc>
          <w:tcPr>
            <w:tcW w:w="100" w:type="dxa"/>
            <w:vAlign w:val="center"/>
          </w:tcPr>
          <w:p w14:paraId="776B9155" w14:textId="77777777" w:rsidR="00426B0E" w:rsidRDefault="00D406C4">
            <w:pPr>
              <w:pStyle w:val="PuzzleMatrixMedium"/>
            </w:pPr>
            <w:r>
              <w:t>T</w:t>
            </w:r>
          </w:p>
        </w:tc>
        <w:tc>
          <w:tcPr>
            <w:tcW w:w="100" w:type="dxa"/>
            <w:vAlign w:val="center"/>
          </w:tcPr>
          <w:p w14:paraId="74B36F2C" w14:textId="77777777" w:rsidR="00426B0E" w:rsidRDefault="00D406C4">
            <w:pPr>
              <w:pStyle w:val="PuzzleMatrixMedium"/>
            </w:pPr>
            <w:r>
              <w:t>I</w:t>
            </w:r>
          </w:p>
        </w:tc>
        <w:tc>
          <w:tcPr>
            <w:tcW w:w="100" w:type="dxa"/>
            <w:vAlign w:val="center"/>
          </w:tcPr>
          <w:p w14:paraId="22BCF095" w14:textId="77777777" w:rsidR="00426B0E" w:rsidRDefault="00D406C4">
            <w:pPr>
              <w:pStyle w:val="PuzzleMatrixMedium"/>
            </w:pPr>
            <w:r>
              <w:t>N</w:t>
            </w:r>
          </w:p>
        </w:tc>
        <w:tc>
          <w:tcPr>
            <w:tcW w:w="100" w:type="dxa"/>
            <w:vAlign w:val="center"/>
          </w:tcPr>
          <w:p w14:paraId="456658DF" w14:textId="77777777" w:rsidR="00426B0E" w:rsidRDefault="00D406C4">
            <w:pPr>
              <w:pStyle w:val="PuzzleMatrixMedium"/>
            </w:pPr>
            <w:r>
              <w:t>C</w:t>
            </w:r>
          </w:p>
        </w:tc>
      </w:tr>
      <w:tr w:rsidR="00426B0E" w14:paraId="6FE557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  <w:jc w:val="center"/>
        </w:trPr>
        <w:tc>
          <w:tcPr>
            <w:tcW w:w="100" w:type="dxa"/>
            <w:vAlign w:val="center"/>
          </w:tcPr>
          <w:p w14:paraId="0FE84C08" w14:textId="77777777" w:rsidR="00426B0E" w:rsidRDefault="00D406C4">
            <w:pPr>
              <w:pStyle w:val="PuzzleMatrixMedium"/>
            </w:pPr>
            <w:r>
              <w:t>Y</w:t>
            </w:r>
          </w:p>
        </w:tc>
        <w:tc>
          <w:tcPr>
            <w:tcW w:w="100" w:type="dxa"/>
            <w:vAlign w:val="center"/>
          </w:tcPr>
          <w:p w14:paraId="5DB983A8" w14:textId="77777777" w:rsidR="00426B0E" w:rsidRDefault="00D406C4">
            <w:pPr>
              <w:pStyle w:val="PuzzleMatrixMedium"/>
            </w:pPr>
            <w:r>
              <w:t>R</w:t>
            </w:r>
          </w:p>
        </w:tc>
        <w:tc>
          <w:tcPr>
            <w:tcW w:w="100" w:type="dxa"/>
            <w:vAlign w:val="center"/>
          </w:tcPr>
          <w:p w14:paraId="30FCB014" w14:textId="77777777" w:rsidR="00426B0E" w:rsidRDefault="00D406C4">
            <w:pPr>
              <w:pStyle w:val="PuzzleMatrixMedium"/>
            </w:pPr>
            <w:r>
              <w:t>H</w:t>
            </w:r>
          </w:p>
        </w:tc>
        <w:tc>
          <w:tcPr>
            <w:tcW w:w="100" w:type="dxa"/>
            <w:vAlign w:val="center"/>
          </w:tcPr>
          <w:p w14:paraId="68FBC641" w14:textId="77777777" w:rsidR="00426B0E" w:rsidRDefault="00D406C4">
            <w:pPr>
              <w:pStyle w:val="PuzzleMatrixMedium"/>
            </w:pPr>
            <w:r>
              <w:t>X</w:t>
            </w:r>
          </w:p>
        </w:tc>
        <w:tc>
          <w:tcPr>
            <w:tcW w:w="100" w:type="dxa"/>
            <w:vAlign w:val="center"/>
          </w:tcPr>
          <w:p w14:paraId="1DF1A766" w14:textId="77777777" w:rsidR="00426B0E" w:rsidRDefault="00D406C4">
            <w:pPr>
              <w:pStyle w:val="PuzzleMatrixMedium"/>
            </w:pPr>
            <w:r>
              <w:t>S</w:t>
            </w:r>
          </w:p>
        </w:tc>
        <w:tc>
          <w:tcPr>
            <w:tcW w:w="100" w:type="dxa"/>
            <w:vAlign w:val="center"/>
          </w:tcPr>
          <w:p w14:paraId="5AAFAA3A" w14:textId="77777777" w:rsidR="00426B0E" w:rsidRDefault="00D406C4">
            <w:pPr>
              <w:pStyle w:val="PuzzleMatrixMedium"/>
            </w:pPr>
            <w:r>
              <w:t>F</w:t>
            </w:r>
          </w:p>
        </w:tc>
        <w:tc>
          <w:tcPr>
            <w:tcW w:w="100" w:type="dxa"/>
            <w:vAlign w:val="center"/>
          </w:tcPr>
          <w:p w14:paraId="2022596D" w14:textId="77777777" w:rsidR="00426B0E" w:rsidRDefault="00D406C4">
            <w:pPr>
              <w:pStyle w:val="PuzzleMatrixMedium"/>
            </w:pPr>
            <w:r>
              <w:t>A</w:t>
            </w:r>
          </w:p>
        </w:tc>
        <w:tc>
          <w:tcPr>
            <w:tcW w:w="100" w:type="dxa"/>
            <w:vAlign w:val="center"/>
          </w:tcPr>
          <w:p w14:paraId="60CD62B8" w14:textId="77777777" w:rsidR="00426B0E" w:rsidRDefault="00D406C4">
            <w:pPr>
              <w:pStyle w:val="PuzzleMatrixMedium"/>
            </w:pPr>
            <w:r>
              <w:t>X</w:t>
            </w:r>
          </w:p>
        </w:tc>
        <w:tc>
          <w:tcPr>
            <w:tcW w:w="100" w:type="dxa"/>
            <w:vAlign w:val="center"/>
          </w:tcPr>
          <w:p w14:paraId="4251088E" w14:textId="77777777" w:rsidR="00426B0E" w:rsidRDefault="00D406C4">
            <w:pPr>
              <w:pStyle w:val="PuzzleMatrixMedium"/>
            </w:pPr>
            <w:r>
              <w:t>U</w:t>
            </w:r>
          </w:p>
        </w:tc>
        <w:tc>
          <w:tcPr>
            <w:tcW w:w="100" w:type="dxa"/>
            <w:vAlign w:val="center"/>
          </w:tcPr>
          <w:p w14:paraId="39C21603" w14:textId="77777777" w:rsidR="00426B0E" w:rsidRDefault="00D406C4">
            <w:pPr>
              <w:pStyle w:val="PuzzleMatrixMedium"/>
            </w:pPr>
            <w:r>
              <w:t>B</w:t>
            </w:r>
          </w:p>
        </w:tc>
        <w:tc>
          <w:tcPr>
            <w:tcW w:w="100" w:type="dxa"/>
            <w:vAlign w:val="center"/>
          </w:tcPr>
          <w:p w14:paraId="65D3568A" w14:textId="77777777" w:rsidR="00426B0E" w:rsidRDefault="00D406C4">
            <w:pPr>
              <w:pStyle w:val="PuzzleMatrixMedium"/>
            </w:pPr>
            <w:r>
              <w:t>B</w:t>
            </w:r>
          </w:p>
        </w:tc>
        <w:tc>
          <w:tcPr>
            <w:tcW w:w="100" w:type="dxa"/>
            <w:vAlign w:val="center"/>
          </w:tcPr>
          <w:p w14:paraId="77ABEA16" w14:textId="77777777" w:rsidR="00426B0E" w:rsidRDefault="00D406C4">
            <w:pPr>
              <w:pStyle w:val="PuzzleMatrixMedium"/>
            </w:pPr>
            <w:r>
              <w:t>O</w:t>
            </w:r>
          </w:p>
        </w:tc>
        <w:tc>
          <w:tcPr>
            <w:tcW w:w="100" w:type="dxa"/>
            <w:vAlign w:val="center"/>
          </w:tcPr>
          <w:p w14:paraId="194034CC" w14:textId="77777777" w:rsidR="00426B0E" w:rsidRDefault="00D406C4">
            <w:pPr>
              <w:pStyle w:val="PuzzleMatrixMedium"/>
            </w:pPr>
            <w:r>
              <w:t>W</w:t>
            </w:r>
          </w:p>
        </w:tc>
        <w:tc>
          <w:tcPr>
            <w:tcW w:w="100" w:type="dxa"/>
            <w:vAlign w:val="center"/>
          </w:tcPr>
          <w:p w14:paraId="4F3631AD" w14:textId="77777777" w:rsidR="00426B0E" w:rsidRDefault="00D406C4">
            <w:pPr>
              <w:pStyle w:val="PuzzleMatrixMedium"/>
            </w:pPr>
            <w:r>
              <w:t>C</w:t>
            </w:r>
          </w:p>
        </w:tc>
        <w:tc>
          <w:tcPr>
            <w:tcW w:w="100" w:type="dxa"/>
            <w:vAlign w:val="center"/>
          </w:tcPr>
          <w:p w14:paraId="6D1CA332" w14:textId="77777777" w:rsidR="00426B0E" w:rsidRDefault="00D406C4">
            <w:pPr>
              <w:pStyle w:val="PuzzleMatrixMedium"/>
            </w:pPr>
            <w:r>
              <w:t>A</w:t>
            </w:r>
          </w:p>
        </w:tc>
        <w:tc>
          <w:tcPr>
            <w:tcW w:w="100" w:type="dxa"/>
            <w:vAlign w:val="center"/>
          </w:tcPr>
          <w:p w14:paraId="7EAD9DD6" w14:textId="77777777" w:rsidR="00426B0E" w:rsidRDefault="00D406C4">
            <w:pPr>
              <w:pStyle w:val="PuzzleMatrixMedium"/>
            </w:pPr>
            <w:r>
              <w:t>M</w:t>
            </w:r>
          </w:p>
        </w:tc>
        <w:tc>
          <w:tcPr>
            <w:tcW w:w="100" w:type="dxa"/>
            <w:vAlign w:val="center"/>
          </w:tcPr>
          <w:p w14:paraId="658D1180" w14:textId="77777777" w:rsidR="00426B0E" w:rsidRDefault="00D406C4">
            <w:pPr>
              <w:pStyle w:val="PuzzleMatrixMedium"/>
            </w:pPr>
            <w:r>
              <w:t>P</w:t>
            </w:r>
          </w:p>
        </w:tc>
      </w:tr>
      <w:tr w:rsidR="00426B0E" w14:paraId="05D2E1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  <w:jc w:val="center"/>
        </w:trPr>
        <w:tc>
          <w:tcPr>
            <w:tcW w:w="100" w:type="dxa"/>
            <w:vAlign w:val="center"/>
          </w:tcPr>
          <w:p w14:paraId="4C6C2087" w14:textId="77777777" w:rsidR="00426B0E" w:rsidRDefault="00D406C4">
            <w:pPr>
              <w:pStyle w:val="PuzzleMatrixMedium"/>
            </w:pPr>
            <w:r>
              <w:t>E</w:t>
            </w:r>
          </w:p>
        </w:tc>
        <w:tc>
          <w:tcPr>
            <w:tcW w:w="100" w:type="dxa"/>
            <w:vAlign w:val="center"/>
          </w:tcPr>
          <w:p w14:paraId="6B28C2AB" w14:textId="77777777" w:rsidR="00426B0E" w:rsidRDefault="00D406C4">
            <w:pPr>
              <w:pStyle w:val="PuzzleMatrixMedium"/>
            </w:pPr>
            <w:r>
              <w:t>I</w:t>
            </w:r>
          </w:p>
        </w:tc>
        <w:tc>
          <w:tcPr>
            <w:tcW w:w="100" w:type="dxa"/>
            <w:vAlign w:val="center"/>
          </w:tcPr>
          <w:p w14:paraId="15C0FBFB" w14:textId="77777777" w:rsidR="00426B0E" w:rsidRDefault="00D406C4">
            <w:pPr>
              <w:pStyle w:val="PuzzleMatrixMedium"/>
            </w:pPr>
            <w:r>
              <w:t>N</w:t>
            </w:r>
          </w:p>
        </w:tc>
        <w:tc>
          <w:tcPr>
            <w:tcW w:w="100" w:type="dxa"/>
            <w:vAlign w:val="center"/>
          </w:tcPr>
          <w:p w14:paraId="278F885A" w14:textId="77777777" w:rsidR="00426B0E" w:rsidRDefault="00D406C4">
            <w:pPr>
              <w:pStyle w:val="PuzzleMatrixMedium"/>
            </w:pPr>
            <w:r>
              <w:t>F</w:t>
            </w:r>
          </w:p>
        </w:tc>
        <w:tc>
          <w:tcPr>
            <w:tcW w:w="100" w:type="dxa"/>
            <w:vAlign w:val="center"/>
          </w:tcPr>
          <w:p w14:paraId="486EB910" w14:textId="77777777" w:rsidR="00426B0E" w:rsidRDefault="00D406C4">
            <w:pPr>
              <w:pStyle w:val="PuzzleMatrixMedium"/>
            </w:pPr>
            <w:r>
              <w:t>P</w:t>
            </w:r>
          </w:p>
        </w:tc>
        <w:tc>
          <w:tcPr>
            <w:tcW w:w="100" w:type="dxa"/>
            <w:vAlign w:val="center"/>
          </w:tcPr>
          <w:p w14:paraId="5ABE88E1" w14:textId="77777777" w:rsidR="00426B0E" w:rsidRDefault="00D406C4">
            <w:pPr>
              <w:pStyle w:val="PuzzleMatrixMedium"/>
            </w:pPr>
            <w:r>
              <w:t>F</w:t>
            </w:r>
          </w:p>
        </w:tc>
        <w:tc>
          <w:tcPr>
            <w:tcW w:w="100" w:type="dxa"/>
            <w:vAlign w:val="center"/>
          </w:tcPr>
          <w:p w14:paraId="5A96196C" w14:textId="77777777" w:rsidR="00426B0E" w:rsidRDefault="00D406C4">
            <w:pPr>
              <w:pStyle w:val="PuzzleMatrixMedium"/>
            </w:pPr>
            <w:r>
              <w:t>J</w:t>
            </w:r>
          </w:p>
        </w:tc>
        <w:tc>
          <w:tcPr>
            <w:tcW w:w="100" w:type="dxa"/>
            <w:vAlign w:val="center"/>
          </w:tcPr>
          <w:p w14:paraId="4B5A1D79" w14:textId="77777777" w:rsidR="00426B0E" w:rsidRDefault="00D406C4">
            <w:pPr>
              <w:pStyle w:val="PuzzleMatrixMedium"/>
            </w:pPr>
            <w:r>
              <w:t>B</w:t>
            </w:r>
          </w:p>
        </w:tc>
        <w:tc>
          <w:tcPr>
            <w:tcW w:w="100" w:type="dxa"/>
            <w:vAlign w:val="center"/>
          </w:tcPr>
          <w:p w14:paraId="5B29919C" w14:textId="77777777" w:rsidR="00426B0E" w:rsidRDefault="00D406C4">
            <w:pPr>
              <w:pStyle w:val="PuzzleMatrixMedium"/>
            </w:pPr>
            <w:r>
              <w:t>G</w:t>
            </w:r>
          </w:p>
        </w:tc>
        <w:tc>
          <w:tcPr>
            <w:tcW w:w="100" w:type="dxa"/>
            <w:vAlign w:val="center"/>
          </w:tcPr>
          <w:p w14:paraId="64C3E1AA" w14:textId="77777777" w:rsidR="00426B0E" w:rsidRDefault="00D406C4">
            <w:pPr>
              <w:pStyle w:val="PuzzleMatrixMedium"/>
            </w:pPr>
            <w:r>
              <w:t>N</w:t>
            </w:r>
          </w:p>
        </w:tc>
        <w:tc>
          <w:tcPr>
            <w:tcW w:w="100" w:type="dxa"/>
            <w:vAlign w:val="center"/>
          </w:tcPr>
          <w:p w14:paraId="49B52859" w14:textId="77777777" w:rsidR="00426B0E" w:rsidRDefault="00D406C4">
            <w:pPr>
              <w:pStyle w:val="PuzzleMatrixMedium"/>
            </w:pPr>
            <w:r>
              <w:t>I</w:t>
            </w:r>
          </w:p>
        </w:tc>
        <w:tc>
          <w:tcPr>
            <w:tcW w:w="100" w:type="dxa"/>
            <w:vAlign w:val="center"/>
          </w:tcPr>
          <w:p w14:paraId="45D9C642" w14:textId="77777777" w:rsidR="00426B0E" w:rsidRDefault="00D406C4">
            <w:pPr>
              <w:pStyle w:val="PuzzleMatrixMedium"/>
            </w:pPr>
            <w:r>
              <w:t>H</w:t>
            </w:r>
          </w:p>
        </w:tc>
        <w:tc>
          <w:tcPr>
            <w:tcW w:w="100" w:type="dxa"/>
            <w:vAlign w:val="center"/>
          </w:tcPr>
          <w:p w14:paraId="4E97A958" w14:textId="77777777" w:rsidR="00426B0E" w:rsidRDefault="00D406C4">
            <w:pPr>
              <w:pStyle w:val="PuzzleMatrixMedium"/>
            </w:pPr>
            <w:r>
              <w:t>S</w:t>
            </w:r>
          </w:p>
        </w:tc>
        <w:tc>
          <w:tcPr>
            <w:tcW w:w="100" w:type="dxa"/>
            <w:vAlign w:val="center"/>
          </w:tcPr>
          <w:p w14:paraId="2B4866DE" w14:textId="77777777" w:rsidR="00426B0E" w:rsidRDefault="00D406C4">
            <w:pPr>
              <w:pStyle w:val="PuzzleMatrixMedium"/>
            </w:pPr>
            <w:r>
              <w:t>E</w:t>
            </w:r>
          </w:p>
        </w:tc>
        <w:tc>
          <w:tcPr>
            <w:tcW w:w="100" w:type="dxa"/>
            <w:vAlign w:val="center"/>
          </w:tcPr>
          <w:p w14:paraId="139F1A95" w14:textId="77777777" w:rsidR="00426B0E" w:rsidRDefault="00D406C4">
            <w:pPr>
              <w:pStyle w:val="PuzzleMatrixMedium"/>
            </w:pPr>
            <w:r>
              <w:t>R</w:t>
            </w:r>
          </w:p>
        </w:tc>
        <w:tc>
          <w:tcPr>
            <w:tcW w:w="100" w:type="dxa"/>
            <w:vAlign w:val="center"/>
          </w:tcPr>
          <w:p w14:paraId="59CB87FD" w14:textId="77777777" w:rsidR="00426B0E" w:rsidRDefault="00D406C4">
            <w:pPr>
              <w:pStyle w:val="PuzzleMatrixMedium"/>
            </w:pPr>
            <w:r>
              <w:t>H</w:t>
            </w:r>
          </w:p>
        </w:tc>
        <w:tc>
          <w:tcPr>
            <w:tcW w:w="100" w:type="dxa"/>
            <w:vAlign w:val="center"/>
          </w:tcPr>
          <w:p w14:paraId="702CE826" w14:textId="77777777" w:rsidR="00426B0E" w:rsidRDefault="00D406C4">
            <w:pPr>
              <w:pStyle w:val="PuzzleMatrixMedium"/>
            </w:pPr>
            <w:r>
              <w:t>T</w:t>
            </w:r>
          </w:p>
        </w:tc>
      </w:tr>
      <w:tr w:rsidR="00426B0E" w14:paraId="507E05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  <w:jc w:val="center"/>
        </w:trPr>
        <w:tc>
          <w:tcPr>
            <w:tcW w:w="100" w:type="dxa"/>
            <w:vAlign w:val="center"/>
          </w:tcPr>
          <w:p w14:paraId="0624DAA3" w14:textId="77777777" w:rsidR="00426B0E" w:rsidRDefault="00D406C4">
            <w:pPr>
              <w:pStyle w:val="PuzzleMatrixMedium"/>
            </w:pPr>
            <w:r>
              <w:t>I</w:t>
            </w:r>
          </w:p>
        </w:tc>
        <w:tc>
          <w:tcPr>
            <w:tcW w:w="100" w:type="dxa"/>
            <w:vAlign w:val="center"/>
          </w:tcPr>
          <w:p w14:paraId="4EE459F5" w14:textId="77777777" w:rsidR="00426B0E" w:rsidRDefault="00D406C4">
            <w:pPr>
              <w:pStyle w:val="PuzzleMatrixMedium"/>
            </w:pPr>
            <w:r>
              <w:t>H</w:t>
            </w:r>
          </w:p>
        </w:tc>
        <w:tc>
          <w:tcPr>
            <w:tcW w:w="100" w:type="dxa"/>
            <w:vAlign w:val="center"/>
          </w:tcPr>
          <w:p w14:paraId="295BF56E" w14:textId="77777777" w:rsidR="00426B0E" w:rsidRDefault="00D406C4">
            <w:pPr>
              <w:pStyle w:val="PuzzleMatrixMedium"/>
            </w:pPr>
            <w:r>
              <w:t>B</w:t>
            </w:r>
          </w:p>
        </w:tc>
        <w:tc>
          <w:tcPr>
            <w:tcW w:w="100" w:type="dxa"/>
            <w:vAlign w:val="center"/>
          </w:tcPr>
          <w:p w14:paraId="47E3463E" w14:textId="77777777" w:rsidR="00426B0E" w:rsidRDefault="00D406C4">
            <w:pPr>
              <w:pStyle w:val="PuzzleMatrixMedium"/>
            </w:pPr>
            <w:r>
              <w:t>U</w:t>
            </w:r>
          </w:p>
        </w:tc>
        <w:tc>
          <w:tcPr>
            <w:tcW w:w="100" w:type="dxa"/>
            <w:vAlign w:val="center"/>
          </w:tcPr>
          <w:p w14:paraId="750A84B9" w14:textId="77777777" w:rsidR="00426B0E" w:rsidRDefault="00D406C4">
            <w:pPr>
              <w:pStyle w:val="PuzzleMatrixMedium"/>
            </w:pPr>
            <w:r>
              <w:t>M</w:t>
            </w:r>
          </w:p>
        </w:tc>
        <w:tc>
          <w:tcPr>
            <w:tcW w:w="100" w:type="dxa"/>
            <w:vAlign w:val="center"/>
          </w:tcPr>
          <w:p w14:paraId="2F92A2FF" w14:textId="77777777" w:rsidR="00426B0E" w:rsidRDefault="00D406C4">
            <w:pPr>
              <w:pStyle w:val="PuzzleMatrixMedium"/>
            </w:pPr>
            <w:r>
              <w:t>D</w:t>
            </w:r>
          </w:p>
        </w:tc>
        <w:tc>
          <w:tcPr>
            <w:tcW w:w="100" w:type="dxa"/>
            <w:vAlign w:val="center"/>
          </w:tcPr>
          <w:p w14:paraId="2783D8CB" w14:textId="77777777" w:rsidR="00426B0E" w:rsidRDefault="00D406C4">
            <w:pPr>
              <w:pStyle w:val="PuzzleMatrixMedium"/>
            </w:pPr>
            <w:r>
              <w:t>Z</w:t>
            </w:r>
          </w:p>
        </w:tc>
        <w:tc>
          <w:tcPr>
            <w:tcW w:w="100" w:type="dxa"/>
            <w:vAlign w:val="center"/>
          </w:tcPr>
          <w:p w14:paraId="0820BA84" w14:textId="77777777" w:rsidR="00426B0E" w:rsidRDefault="00D406C4">
            <w:pPr>
              <w:pStyle w:val="PuzzleMatrixMedium"/>
            </w:pPr>
            <w:r>
              <w:t>T</w:t>
            </w:r>
          </w:p>
        </w:tc>
        <w:tc>
          <w:tcPr>
            <w:tcW w:w="100" w:type="dxa"/>
            <w:vAlign w:val="center"/>
          </w:tcPr>
          <w:p w14:paraId="6AA01A77" w14:textId="77777777" w:rsidR="00426B0E" w:rsidRDefault="00D406C4">
            <w:pPr>
              <w:pStyle w:val="PuzzleMatrixMedium"/>
            </w:pPr>
            <w:r>
              <w:t>A</w:t>
            </w:r>
          </w:p>
        </w:tc>
        <w:tc>
          <w:tcPr>
            <w:tcW w:w="100" w:type="dxa"/>
            <w:vAlign w:val="center"/>
          </w:tcPr>
          <w:p w14:paraId="1B243022" w14:textId="77777777" w:rsidR="00426B0E" w:rsidRDefault="00D406C4">
            <w:pPr>
              <w:pStyle w:val="PuzzleMatrixMedium"/>
            </w:pPr>
            <w:r>
              <w:t>M</w:t>
            </w:r>
          </w:p>
        </w:tc>
        <w:tc>
          <w:tcPr>
            <w:tcW w:w="100" w:type="dxa"/>
            <w:vAlign w:val="center"/>
          </w:tcPr>
          <w:p w14:paraId="56574737" w14:textId="77777777" w:rsidR="00426B0E" w:rsidRDefault="00D406C4">
            <w:pPr>
              <w:pStyle w:val="PuzzleMatrixMedium"/>
            </w:pPr>
            <w:r>
              <w:t>U</w:t>
            </w:r>
          </w:p>
        </w:tc>
        <w:tc>
          <w:tcPr>
            <w:tcW w:w="100" w:type="dxa"/>
            <w:vAlign w:val="center"/>
          </w:tcPr>
          <w:p w14:paraId="6D53F207" w14:textId="77777777" w:rsidR="00426B0E" w:rsidRDefault="00D406C4">
            <w:pPr>
              <w:pStyle w:val="PuzzleMatrixMedium"/>
            </w:pPr>
            <w:r>
              <w:t>L</w:t>
            </w:r>
          </w:p>
        </w:tc>
        <w:tc>
          <w:tcPr>
            <w:tcW w:w="100" w:type="dxa"/>
            <w:vAlign w:val="center"/>
          </w:tcPr>
          <w:p w14:paraId="4878E9B5" w14:textId="77777777" w:rsidR="00426B0E" w:rsidRDefault="00D406C4">
            <w:pPr>
              <w:pStyle w:val="PuzzleMatrixMedium"/>
            </w:pPr>
            <w:r>
              <w:t>L</w:t>
            </w:r>
          </w:p>
        </w:tc>
        <w:tc>
          <w:tcPr>
            <w:tcW w:w="100" w:type="dxa"/>
            <w:vAlign w:val="center"/>
          </w:tcPr>
          <w:p w14:paraId="61AAA5A2" w14:textId="77777777" w:rsidR="00426B0E" w:rsidRDefault="00D406C4">
            <w:pPr>
              <w:pStyle w:val="PuzzleMatrixMedium"/>
            </w:pPr>
            <w:r>
              <w:t>A</w:t>
            </w:r>
          </w:p>
        </w:tc>
        <w:tc>
          <w:tcPr>
            <w:tcW w:w="100" w:type="dxa"/>
            <w:vAlign w:val="center"/>
          </w:tcPr>
          <w:p w14:paraId="6AA132BB" w14:textId="77777777" w:rsidR="00426B0E" w:rsidRDefault="00D406C4">
            <w:pPr>
              <w:pStyle w:val="PuzzleMatrixMedium"/>
            </w:pPr>
            <w:r>
              <w:t>C</w:t>
            </w:r>
          </w:p>
        </w:tc>
        <w:tc>
          <w:tcPr>
            <w:tcW w:w="100" w:type="dxa"/>
            <w:vAlign w:val="center"/>
          </w:tcPr>
          <w:p w14:paraId="45242BF1" w14:textId="77777777" w:rsidR="00426B0E" w:rsidRDefault="00D406C4">
            <w:pPr>
              <w:pStyle w:val="PuzzleMatrixMedium"/>
            </w:pPr>
            <w:r>
              <w:t>C</w:t>
            </w:r>
          </w:p>
        </w:tc>
        <w:tc>
          <w:tcPr>
            <w:tcW w:w="100" w:type="dxa"/>
            <w:vAlign w:val="center"/>
          </w:tcPr>
          <w:p w14:paraId="17B687A2" w14:textId="77777777" w:rsidR="00426B0E" w:rsidRDefault="00D406C4">
            <w:pPr>
              <w:pStyle w:val="PuzzleMatrixMedium"/>
            </w:pPr>
            <w:r>
              <w:t>M</w:t>
            </w:r>
          </w:p>
        </w:tc>
      </w:tr>
      <w:tr w:rsidR="00426B0E" w14:paraId="6DD406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  <w:jc w:val="center"/>
        </w:trPr>
        <w:tc>
          <w:tcPr>
            <w:tcW w:w="100" w:type="dxa"/>
            <w:vAlign w:val="center"/>
          </w:tcPr>
          <w:p w14:paraId="0DA4F8EF" w14:textId="77777777" w:rsidR="00426B0E" w:rsidRDefault="00D406C4">
            <w:pPr>
              <w:pStyle w:val="PuzzleMatrixMedium"/>
            </w:pPr>
            <w:r>
              <w:t>B</w:t>
            </w:r>
          </w:p>
        </w:tc>
        <w:tc>
          <w:tcPr>
            <w:tcW w:w="100" w:type="dxa"/>
            <w:vAlign w:val="center"/>
          </w:tcPr>
          <w:p w14:paraId="0CEE939D" w14:textId="77777777" w:rsidR="00426B0E" w:rsidRDefault="00D406C4">
            <w:pPr>
              <w:pStyle w:val="PuzzleMatrixMedium"/>
            </w:pPr>
            <w:r>
              <w:t>B</w:t>
            </w:r>
          </w:p>
        </w:tc>
        <w:tc>
          <w:tcPr>
            <w:tcW w:w="100" w:type="dxa"/>
            <w:vAlign w:val="center"/>
          </w:tcPr>
          <w:p w14:paraId="37A196A6" w14:textId="77777777" w:rsidR="00426B0E" w:rsidRDefault="00D406C4">
            <w:pPr>
              <w:pStyle w:val="PuzzleMatrixMedium"/>
            </w:pPr>
            <w:r>
              <w:t>L</w:t>
            </w:r>
          </w:p>
        </w:tc>
        <w:tc>
          <w:tcPr>
            <w:tcW w:w="100" w:type="dxa"/>
            <w:vAlign w:val="center"/>
          </w:tcPr>
          <w:p w14:paraId="4D1D2303" w14:textId="77777777" w:rsidR="00426B0E" w:rsidRDefault="00D406C4">
            <w:pPr>
              <w:pStyle w:val="PuzzleMatrixMedium"/>
            </w:pPr>
            <w:r>
              <w:t>P</w:t>
            </w:r>
          </w:p>
        </w:tc>
        <w:tc>
          <w:tcPr>
            <w:tcW w:w="100" w:type="dxa"/>
            <w:vAlign w:val="center"/>
          </w:tcPr>
          <w:p w14:paraId="71D51995" w14:textId="77777777" w:rsidR="00426B0E" w:rsidRDefault="00D406C4">
            <w:pPr>
              <w:pStyle w:val="PuzzleMatrixMedium"/>
            </w:pPr>
            <w:r>
              <w:t>M</w:t>
            </w:r>
          </w:p>
        </w:tc>
        <w:tc>
          <w:tcPr>
            <w:tcW w:w="100" w:type="dxa"/>
            <w:vAlign w:val="center"/>
          </w:tcPr>
          <w:p w14:paraId="17434DC3" w14:textId="77777777" w:rsidR="00426B0E" w:rsidRDefault="00D406C4">
            <w:pPr>
              <w:pStyle w:val="PuzzleMatrixMedium"/>
            </w:pPr>
            <w:r>
              <w:t>P</w:t>
            </w:r>
          </w:p>
        </w:tc>
        <w:tc>
          <w:tcPr>
            <w:tcW w:w="100" w:type="dxa"/>
            <w:vAlign w:val="center"/>
          </w:tcPr>
          <w:p w14:paraId="0C0AE339" w14:textId="77777777" w:rsidR="00426B0E" w:rsidRDefault="00D406C4">
            <w:pPr>
              <w:pStyle w:val="PuzzleMatrixMedium"/>
            </w:pPr>
            <w:r>
              <w:t>R</w:t>
            </w:r>
          </w:p>
        </w:tc>
        <w:tc>
          <w:tcPr>
            <w:tcW w:w="100" w:type="dxa"/>
            <w:vAlign w:val="center"/>
          </w:tcPr>
          <w:p w14:paraId="18BBA9B9" w14:textId="77777777" w:rsidR="00426B0E" w:rsidRDefault="00D406C4">
            <w:pPr>
              <w:pStyle w:val="PuzzleMatrixMedium"/>
            </w:pPr>
            <w:r>
              <w:t>L</w:t>
            </w:r>
          </w:p>
        </w:tc>
        <w:tc>
          <w:tcPr>
            <w:tcW w:w="100" w:type="dxa"/>
            <w:vAlign w:val="center"/>
          </w:tcPr>
          <w:p w14:paraId="726AD188" w14:textId="77777777" w:rsidR="00426B0E" w:rsidRDefault="00D406C4">
            <w:pPr>
              <w:pStyle w:val="PuzzleMatrixMedium"/>
            </w:pPr>
            <w:r>
              <w:t>P</w:t>
            </w:r>
          </w:p>
        </w:tc>
        <w:tc>
          <w:tcPr>
            <w:tcW w:w="100" w:type="dxa"/>
            <w:vAlign w:val="center"/>
          </w:tcPr>
          <w:p w14:paraId="06F53882" w14:textId="77777777" w:rsidR="00426B0E" w:rsidRDefault="00D406C4">
            <w:pPr>
              <w:pStyle w:val="PuzzleMatrixMedium"/>
            </w:pPr>
            <w:r>
              <w:t>R</w:t>
            </w:r>
          </w:p>
        </w:tc>
        <w:tc>
          <w:tcPr>
            <w:tcW w:w="100" w:type="dxa"/>
            <w:vAlign w:val="center"/>
          </w:tcPr>
          <w:p w14:paraId="08858E80" w14:textId="77777777" w:rsidR="00426B0E" w:rsidRDefault="00D406C4">
            <w:pPr>
              <w:pStyle w:val="PuzzleMatrixMedium"/>
            </w:pPr>
            <w:r>
              <w:t>U</w:t>
            </w:r>
          </w:p>
        </w:tc>
        <w:tc>
          <w:tcPr>
            <w:tcW w:w="100" w:type="dxa"/>
            <w:vAlign w:val="center"/>
          </w:tcPr>
          <w:p w14:paraId="06B86B9E" w14:textId="77777777" w:rsidR="00426B0E" w:rsidRDefault="00D406C4">
            <w:pPr>
              <w:pStyle w:val="PuzzleMatrixMedium"/>
            </w:pPr>
            <w:r>
              <w:t>B</w:t>
            </w:r>
          </w:p>
        </w:tc>
        <w:tc>
          <w:tcPr>
            <w:tcW w:w="100" w:type="dxa"/>
            <w:vAlign w:val="center"/>
          </w:tcPr>
          <w:p w14:paraId="6C0538D4" w14:textId="77777777" w:rsidR="00426B0E" w:rsidRDefault="00D406C4">
            <w:pPr>
              <w:pStyle w:val="PuzzleMatrixMedium"/>
            </w:pPr>
            <w:r>
              <w:t>U</w:t>
            </w:r>
          </w:p>
        </w:tc>
        <w:tc>
          <w:tcPr>
            <w:tcW w:w="100" w:type="dxa"/>
            <w:vAlign w:val="center"/>
          </w:tcPr>
          <w:p w14:paraId="1F621235" w14:textId="77777777" w:rsidR="00426B0E" w:rsidRDefault="00D406C4">
            <w:pPr>
              <w:pStyle w:val="PuzzleMatrixMedium"/>
            </w:pPr>
            <w:r>
              <w:t>H</w:t>
            </w:r>
          </w:p>
        </w:tc>
        <w:tc>
          <w:tcPr>
            <w:tcW w:w="100" w:type="dxa"/>
            <w:vAlign w:val="center"/>
          </w:tcPr>
          <w:p w14:paraId="10613208" w14:textId="77777777" w:rsidR="00426B0E" w:rsidRDefault="00D406C4">
            <w:pPr>
              <w:pStyle w:val="PuzzleMatrixMedium"/>
            </w:pPr>
            <w:r>
              <w:t>K</w:t>
            </w:r>
          </w:p>
        </w:tc>
        <w:tc>
          <w:tcPr>
            <w:tcW w:w="100" w:type="dxa"/>
            <w:vAlign w:val="center"/>
          </w:tcPr>
          <w:p w14:paraId="7BC907E9" w14:textId="77777777" w:rsidR="00426B0E" w:rsidRDefault="00D406C4">
            <w:pPr>
              <w:pStyle w:val="PuzzleMatrixMedium"/>
            </w:pPr>
            <w:r>
              <w:t>D</w:t>
            </w:r>
          </w:p>
        </w:tc>
        <w:tc>
          <w:tcPr>
            <w:tcW w:w="100" w:type="dxa"/>
            <w:vAlign w:val="center"/>
          </w:tcPr>
          <w:p w14:paraId="6A417FE3" w14:textId="77777777" w:rsidR="00426B0E" w:rsidRDefault="00D406C4">
            <w:pPr>
              <w:pStyle w:val="PuzzleMatrixMedium"/>
            </w:pPr>
            <w:r>
              <w:t>R</w:t>
            </w:r>
          </w:p>
        </w:tc>
      </w:tr>
      <w:tr w:rsidR="00426B0E" w14:paraId="2B04A2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  <w:jc w:val="center"/>
        </w:trPr>
        <w:tc>
          <w:tcPr>
            <w:tcW w:w="100" w:type="dxa"/>
            <w:vAlign w:val="center"/>
          </w:tcPr>
          <w:p w14:paraId="7A009678" w14:textId="77777777" w:rsidR="00426B0E" w:rsidRDefault="00D406C4">
            <w:pPr>
              <w:pStyle w:val="PuzzleMatrixMedium"/>
            </w:pPr>
            <w:r>
              <w:t>T</w:t>
            </w:r>
          </w:p>
        </w:tc>
        <w:tc>
          <w:tcPr>
            <w:tcW w:w="100" w:type="dxa"/>
            <w:vAlign w:val="center"/>
          </w:tcPr>
          <w:p w14:paraId="039975E7" w14:textId="77777777" w:rsidR="00426B0E" w:rsidRDefault="00D406C4">
            <w:pPr>
              <w:pStyle w:val="PuzzleMatrixMedium"/>
            </w:pPr>
            <w:r>
              <w:t>O</w:t>
            </w:r>
          </w:p>
        </w:tc>
        <w:tc>
          <w:tcPr>
            <w:tcW w:w="100" w:type="dxa"/>
            <w:vAlign w:val="center"/>
          </w:tcPr>
          <w:p w14:paraId="314CDF95" w14:textId="77777777" w:rsidR="00426B0E" w:rsidRDefault="00D406C4">
            <w:pPr>
              <w:pStyle w:val="PuzzleMatrixMedium"/>
            </w:pPr>
            <w:r>
              <w:t>W</w:t>
            </w:r>
          </w:p>
        </w:tc>
        <w:tc>
          <w:tcPr>
            <w:tcW w:w="100" w:type="dxa"/>
            <w:vAlign w:val="center"/>
          </w:tcPr>
          <w:p w14:paraId="6D2A2799" w14:textId="77777777" w:rsidR="00426B0E" w:rsidRDefault="00D406C4">
            <w:pPr>
              <w:pStyle w:val="PuzzleMatrixMedium"/>
            </w:pPr>
            <w:r>
              <w:t>N</w:t>
            </w:r>
          </w:p>
        </w:tc>
        <w:tc>
          <w:tcPr>
            <w:tcW w:w="100" w:type="dxa"/>
            <w:vAlign w:val="center"/>
          </w:tcPr>
          <w:p w14:paraId="053E1BEF" w14:textId="77777777" w:rsidR="00426B0E" w:rsidRDefault="00D406C4">
            <w:pPr>
              <w:pStyle w:val="PuzzleMatrixMedium"/>
            </w:pPr>
            <w:r>
              <w:t>S</w:t>
            </w:r>
          </w:p>
        </w:tc>
        <w:tc>
          <w:tcPr>
            <w:tcW w:w="100" w:type="dxa"/>
            <w:vAlign w:val="center"/>
          </w:tcPr>
          <w:p w14:paraId="3AC26356" w14:textId="77777777" w:rsidR="00426B0E" w:rsidRDefault="00D406C4">
            <w:pPr>
              <w:pStyle w:val="PuzzleMatrixMedium"/>
            </w:pPr>
            <w:r>
              <w:t>H</w:t>
            </w:r>
          </w:p>
        </w:tc>
        <w:tc>
          <w:tcPr>
            <w:tcW w:w="100" w:type="dxa"/>
            <w:vAlign w:val="center"/>
          </w:tcPr>
          <w:p w14:paraId="4E69A6F8" w14:textId="77777777" w:rsidR="00426B0E" w:rsidRDefault="00D406C4">
            <w:pPr>
              <w:pStyle w:val="PuzzleMatrixMedium"/>
            </w:pPr>
            <w:r>
              <w:t>I</w:t>
            </w:r>
          </w:p>
        </w:tc>
        <w:tc>
          <w:tcPr>
            <w:tcW w:w="100" w:type="dxa"/>
            <w:vAlign w:val="center"/>
          </w:tcPr>
          <w:p w14:paraId="463751EF" w14:textId="77777777" w:rsidR="00426B0E" w:rsidRDefault="00D406C4">
            <w:pPr>
              <w:pStyle w:val="PuzzleMatrixMedium"/>
            </w:pPr>
            <w:r>
              <w:t>P</w:t>
            </w:r>
          </w:p>
        </w:tc>
        <w:tc>
          <w:tcPr>
            <w:tcW w:w="100" w:type="dxa"/>
            <w:vAlign w:val="center"/>
          </w:tcPr>
          <w:p w14:paraId="534F0F7F" w14:textId="77777777" w:rsidR="00426B0E" w:rsidRDefault="00D406C4">
            <w:pPr>
              <w:pStyle w:val="PuzzleMatrixMedium"/>
            </w:pPr>
            <w:r>
              <w:t>A</w:t>
            </w:r>
          </w:p>
        </w:tc>
        <w:tc>
          <w:tcPr>
            <w:tcW w:w="100" w:type="dxa"/>
            <w:vAlign w:val="center"/>
          </w:tcPr>
          <w:p w14:paraId="1B125487" w14:textId="77777777" w:rsidR="00426B0E" w:rsidRDefault="00D406C4">
            <w:pPr>
              <w:pStyle w:val="PuzzleMatrixMedium"/>
            </w:pPr>
            <w:r>
              <w:t>E</w:t>
            </w:r>
          </w:p>
        </w:tc>
        <w:tc>
          <w:tcPr>
            <w:tcW w:w="100" w:type="dxa"/>
            <w:vAlign w:val="center"/>
          </w:tcPr>
          <w:p w14:paraId="29418D45" w14:textId="77777777" w:rsidR="00426B0E" w:rsidRDefault="00D406C4">
            <w:pPr>
              <w:pStyle w:val="PuzzleMatrixMedium"/>
            </w:pPr>
            <w:r>
              <w:t>N</w:t>
            </w:r>
          </w:p>
        </w:tc>
        <w:tc>
          <w:tcPr>
            <w:tcW w:w="100" w:type="dxa"/>
            <w:vAlign w:val="center"/>
          </w:tcPr>
          <w:p w14:paraId="52D55BD1" w14:textId="77777777" w:rsidR="00426B0E" w:rsidRDefault="00D406C4">
            <w:pPr>
              <w:pStyle w:val="PuzzleMatrixMedium"/>
            </w:pPr>
            <w:r>
              <w:t>S</w:t>
            </w:r>
          </w:p>
        </w:tc>
        <w:tc>
          <w:tcPr>
            <w:tcW w:w="100" w:type="dxa"/>
            <w:vAlign w:val="center"/>
          </w:tcPr>
          <w:p w14:paraId="5E305344" w14:textId="77777777" w:rsidR="00426B0E" w:rsidRDefault="00D406C4">
            <w:pPr>
              <w:pStyle w:val="PuzzleMatrixMedium"/>
            </w:pPr>
            <w:r>
              <w:t>A</w:t>
            </w:r>
          </w:p>
        </w:tc>
        <w:tc>
          <w:tcPr>
            <w:tcW w:w="100" w:type="dxa"/>
            <w:vAlign w:val="center"/>
          </w:tcPr>
          <w:p w14:paraId="7EF73895" w14:textId="77777777" w:rsidR="00426B0E" w:rsidRDefault="00D406C4">
            <w:pPr>
              <w:pStyle w:val="PuzzleMatrixMedium"/>
            </w:pPr>
            <w:r>
              <w:t>A</w:t>
            </w:r>
          </w:p>
        </w:tc>
        <w:tc>
          <w:tcPr>
            <w:tcW w:w="100" w:type="dxa"/>
            <w:vAlign w:val="center"/>
          </w:tcPr>
          <w:p w14:paraId="6D42A702" w14:textId="77777777" w:rsidR="00426B0E" w:rsidRDefault="00D406C4">
            <w:pPr>
              <w:pStyle w:val="PuzzleMatrixMedium"/>
            </w:pPr>
            <w:r>
              <w:t>G</w:t>
            </w:r>
          </w:p>
        </w:tc>
        <w:tc>
          <w:tcPr>
            <w:tcW w:w="100" w:type="dxa"/>
            <w:vAlign w:val="center"/>
          </w:tcPr>
          <w:p w14:paraId="310DF3BC" w14:textId="77777777" w:rsidR="00426B0E" w:rsidRDefault="00D406C4">
            <w:pPr>
              <w:pStyle w:val="PuzzleMatrixMedium"/>
            </w:pPr>
            <w:r>
              <w:t>O</w:t>
            </w:r>
          </w:p>
        </w:tc>
        <w:tc>
          <w:tcPr>
            <w:tcW w:w="100" w:type="dxa"/>
            <w:vAlign w:val="center"/>
          </w:tcPr>
          <w:p w14:paraId="7F4C3E72" w14:textId="77777777" w:rsidR="00426B0E" w:rsidRDefault="00D406C4">
            <w:pPr>
              <w:pStyle w:val="PuzzleMatrixMedium"/>
            </w:pPr>
            <w:r>
              <w:t>V</w:t>
            </w:r>
          </w:p>
        </w:tc>
      </w:tr>
      <w:tr w:rsidR="00426B0E" w14:paraId="73C369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  <w:jc w:val="center"/>
        </w:trPr>
        <w:tc>
          <w:tcPr>
            <w:tcW w:w="100" w:type="dxa"/>
            <w:vAlign w:val="center"/>
          </w:tcPr>
          <w:p w14:paraId="6BE3E1EF" w14:textId="77777777" w:rsidR="00426B0E" w:rsidRDefault="00D406C4">
            <w:pPr>
              <w:pStyle w:val="PuzzleMatrixMedium"/>
            </w:pPr>
            <w:r>
              <w:t>B</w:t>
            </w:r>
          </w:p>
        </w:tc>
        <w:tc>
          <w:tcPr>
            <w:tcW w:w="100" w:type="dxa"/>
            <w:vAlign w:val="center"/>
          </w:tcPr>
          <w:p w14:paraId="205F6D49" w14:textId="77777777" w:rsidR="00426B0E" w:rsidRDefault="00D406C4">
            <w:pPr>
              <w:pStyle w:val="PuzzleMatrixMedium"/>
            </w:pPr>
            <w:r>
              <w:t>L</w:t>
            </w:r>
          </w:p>
        </w:tc>
        <w:tc>
          <w:tcPr>
            <w:tcW w:w="100" w:type="dxa"/>
            <w:vAlign w:val="center"/>
          </w:tcPr>
          <w:p w14:paraId="07F04CE2" w14:textId="77777777" w:rsidR="00426B0E" w:rsidRDefault="00D406C4">
            <w:pPr>
              <w:pStyle w:val="PuzzleMatrixMedium"/>
            </w:pPr>
            <w:r>
              <w:t>A</w:t>
            </w:r>
          </w:p>
        </w:tc>
        <w:tc>
          <w:tcPr>
            <w:tcW w:w="100" w:type="dxa"/>
            <w:vAlign w:val="center"/>
          </w:tcPr>
          <w:p w14:paraId="28C238E5" w14:textId="77777777" w:rsidR="00426B0E" w:rsidRDefault="00D406C4">
            <w:pPr>
              <w:pStyle w:val="PuzzleMatrixMedium"/>
            </w:pPr>
            <w:r>
              <w:t>C</w:t>
            </w:r>
          </w:p>
        </w:tc>
        <w:tc>
          <w:tcPr>
            <w:tcW w:w="100" w:type="dxa"/>
            <w:vAlign w:val="center"/>
          </w:tcPr>
          <w:p w14:paraId="3E0D64E9" w14:textId="77777777" w:rsidR="00426B0E" w:rsidRDefault="00D406C4">
            <w:pPr>
              <w:pStyle w:val="PuzzleMatrixMedium"/>
            </w:pPr>
            <w:r>
              <w:t>K</w:t>
            </w:r>
          </w:p>
        </w:tc>
        <w:tc>
          <w:tcPr>
            <w:tcW w:w="100" w:type="dxa"/>
            <w:vAlign w:val="center"/>
          </w:tcPr>
          <w:p w14:paraId="22E50F92" w14:textId="77777777" w:rsidR="00426B0E" w:rsidRDefault="00D406C4">
            <w:pPr>
              <w:pStyle w:val="PuzzleMatrixMedium"/>
            </w:pPr>
            <w:r>
              <w:t>T</w:t>
            </w:r>
          </w:p>
        </w:tc>
        <w:tc>
          <w:tcPr>
            <w:tcW w:w="100" w:type="dxa"/>
            <w:vAlign w:val="center"/>
          </w:tcPr>
          <w:p w14:paraId="48930E1C" w14:textId="77777777" w:rsidR="00426B0E" w:rsidRDefault="00D406C4">
            <w:pPr>
              <w:pStyle w:val="PuzzleMatrixMedium"/>
            </w:pPr>
            <w:r>
              <w:t>H</w:t>
            </w:r>
          </w:p>
        </w:tc>
        <w:tc>
          <w:tcPr>
            <w:tcW w:w="100" w:type="dxa"/>
            <w:vAlign w:val="center"/>
          </w:tcPr>
          <w:p w14:paraId="4C91193E" w14:textId="77777777" w:rsidR="00426B0E" w:rsidRDefault="00D406C4">
            <w:pPr>
              <w:pStyle w:val="PuzzleMatrixMedium"/>
            </w:pPr>
            <w:r>
              <w:t>O</w:t>
            </w:r>
          </w:p>
        </w:tc>
        <w:tc>
          <w:tcPr>
            <w:tcW w:w="100" w:type="dxa"/>
            <w:vAlign w:val="center"/>
          </w:tcPr>
          <w:p w14:paraId="75824DE4" w14:textId="77777777" w:rsidR="00426B0E" w:rsidRDefault="00D406C4">
            <w:pPr>
              <w:pStyle w:val="PuzzleMatrixMedium"/>
            </w:pPr>
            <w:r>
              <w:t>R</w:t>
            </w:r>
          </w:p>
        </w:tc>
        <w:tc>
          <w:tcPr>
            <w:tcW w:w="100" w:type="dxa"/>
            <w:vAlign w:val="center"/>
          </w:tcPr>
          <w:p w14:paraId="22F31306" w14:textId="77777777" w:rsidR="00426B0E" w:rsidRDefault="00D406C4">
            <w:pPr>
              <w:pStyle w:val="PuzzleMatrixMedium"/>
            </w:pPr>
            <w:r>
              <w:t>N</w:t>
            </w:r>
          </w:p>
        </w:tc>
        <w:tc>
          <w:tcPr>
            <w:tcW w:w="100" w:type="dxa"/>
            <w:vAlign w:val="center"/>
          </w:tcPr>
          <w:p w14:paraId="622D95EF" w14:textId="77777777" w:rsidR="00426B0E" w:rsidRDefault="00D406C4">
            <w:pPr>
              <w:pStyle w:val="PuzzleMatrixMedium"/>
            </w:pPr>
            <w:r>
              <w:t>P</w:t>
            </w:r>
          </w:p>
        </w:tc>
        <w:tc>
          <w:tcPr>
            <w:tcW w:w="100" w:type="dxa"/>
            <w:vAlign w:val="center"/>
          </w:tcPr>
          <w:p w14:paraId="09DDD9FA" w14:textId="77777777" w:rsidR="00426B0E" w:rsidRDefault="00D406C4">
            <w:pPr>
              <w:pStyle w:val="PuzzleMatrixMedium"/>
            </w:pPr>
            <w:r>
              <w:t>H</w:t>
            </w:r>
          </w:p>
        </w:tc>
        <w:tc>
          <w:tcPr>
            <w:tcW w:w="100" w:type="dxa"/>
            <w:vAlign w:val="center"/>
          </w:tcPr>
          <w:p w14:paraId="1F0011BB" w14:textId="77777777" w:rsidR="00426B0E" w:rsidRDefault="00D406C4">
            <w:pPr>
              <w:pStyle w:val="PuzzleMatrixMedium"/>
            </w:pPr>
            <w:r>
              <w:t>D</w:t>
            </w:r>
          </w:p>
        </w:tc>
        <w:tc>
          <w:tcPr>
            <w:tcW w:w="100" w:type="dxa"/>
            <w:vAlign w:val="center"/>
          </w:tcPr>
          <w:p w14:paraId="60B4F877" w14:textId="77777777" w:rsidR="00426B0E" w:rsidRDefault="00D406C4">
            <w:pPr>
              <w:pStyle w:val="PuzzleMatrixMedium"/>
            </w:pPr>
            <w:r>
              <w:t>E</w:t>
            </w:r>
          </w:p>
        </w:tc>
        <w:tc>
          <w:tcPr>
            <w:tcW w:w="100" w:type="dxa"/>
            <w:vAlign w:val="center"/>
          </w:tcPr>
          <w:p w14:paraId="19ACDCA7" w14:textId="77777777" w:rsidR="00426B0E" w:rsidRDefault="00D406C4">
            <w:pPr>
              <w:pStyle w:val="PuzzleMatrixMedium"/>
            </w:pPr>
            <w:r>
              <w:t>W</w:t>
            </w:r>
          </w:p>
        </w:tc>
        <w:tc>
          <w:tcPr>
            <w:tcW w:w="100" w:type="dxa"/>
            <w:vAlign w:val="center"/>
          </w:tcPr>
          <w:p w14:paraId="1799A9F8" w14:textId="77777777" w:rsidR="00426B0E" w:rsidRDefault="00D406C4">
            <w:pPr>
              <w:pStyle w:val="PuzzleMatrixMedium"/>
            </w:pPr>
            <w:r>
              <w:t>J</w:t>
            </w:r>
          </w:p>
        </w:tc>
        <w:tc>
          <w:tcPr>
            <w:tcW w:w="100" w:type="dxa"/>
            <w:vAlign w:val="center"/>
          </w:tcPr>
          <w:p w14:paraId="7D1A4484" w14:textId="77777777" w:rsidR="00426B0E" w:rsidRDefault="00D406C4">
            <w:pPr>
              <w:pStyle w:val="PuzzleMatrixMedium"/>
            </w:pPr>
            <w:r>
              <w:t>D</w:t>
            </w:r>
          </w:p>
        </w:tc>
      </w:tr>
      <w:tr w:rsidR="00426B0E" w14:paraId="16CE16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  <w:jc w:val="center"/>
        </w:trPr>
        <w:tc>
          <w:tcPr>
            <w:tcW w:w="100" w:type="dxa"/>
            <w:vAlign w:val="center"/>
          </w:tcPr>
          <w:p w14:paraId="2AAD5CAA" w14:textId="77777777" w:rsidR="00426B0E" w:rsidRDefault="00D406C4">
            <w:pPr>
              <w:pStyle w:val="PuzzleMatrixMedium"/>
            </w:pPr>
            <w:r>
              <w:t>U</w:t>
            </w:r>
          </w:p>
        </w:tc>
        <w:tc>
          <w:tcPr>
            <w:tcW w:w="100" w:type="dxa"/>
            <w:vAlign w:val="center"/>
          </w:tcPr>
          <w:p w14:paraId="57C8BDCC" w14:textId="77777777" w:rsidR="00426B0E" w:rsidRDefault="00D406C4">
            <w:pPr>
              <w:pStyle w:val="PuzzleMatrixMedium"/>
            </w:pPr>
            <w:r>
              <w:t>E</w:t>
            </w:r>
          </w:p>
        </w:tc>
        <w:tc>
          <w:tcPr>
            <w:tcW w:w="100" w:type="dxa"/>
            <w:vAlign w:val="center"/>
          </w:tcPr>
          <w:p w14:paraId="4B26255B" w14:textId="77777777" w:rsidR="00426B0E" w:rsidRDefault="00D406C4">
            <w:pPr>
              <w:pStyle w:val="PuzzleMatrixMedium"/>
            </w:pPr>
            <w:r>
              <w:t>W</w:t>
            </w:r>
          </w:p>
        </w:tc>
        <w:tc>
          <w:tcPr>
            <w:tcW w:w="100" w:type="dxa"/>
            <w:vAlign w:val="center"/>
          </w:tcPr>
          <w:p w14:paraId="117403A1" w14:textId="77777777" w:rsidR="00426B0E" w:rsidRDefault="00D406C4">
            <w:pPr>
              <w:pStyle w:val="PuzzleMatrixMedium"/>
            </w:pPr>
            <w:r>
              <w:t>H</w:t>
            </w:r>
          </w:p>
        </w:tc>
        <w:tc>
          <w:tcPr>
            <w:tcW w:w="100" w:type="dxa"/>
            <w:vAlign w:val="center"/>
          </w:tcPr>
          <w:p w14:paraId="2ABBFCB9" w14:textId="77777777" w:rsidR="00426B0E" w:rsidRDefault="00D406C4">
            <w:pPr>
              <w:pStyle w:val="PuzzleMatrixMedium"/>
            </w:pPr>
            <w:r>
              <w:t>I</w:t>
            </w:r>
          </w:p>
        </w:tc>
        <w:tc>
          <w:tcPr>
            <w:tcW w:w="100" w:type="dxa"/>
            <w:vAlign w:val="center"/>
          </w:tcPr>
          <w:p w14:paraId="08DB18C1" w14:textId="77777777" w:rsidR="00426B0E" w:rsidRDefault="00D406C4">
            <w:pPr>
              <w:pStyle w:val="PuzzleMatrixMedium"/>
            </w:pPr>
            <w:r>
              <w:t>T</w:t>
            </w:r>
          </w:p>
        </w:tc>
        <w:tc>
          <w:tcPr>
            <w:tcW w:w="100" w:type="dxa"/>
            <w:vAlign w:val="center"/>
          </w:tcPr>
          <w:p w14:paraId="58516BE5" w14:textId="77777777" w:rsidR="00426B0E" w:rsidRDefault="00D406C4">
            <w:pPr>
              <w:pStyle w:val="PuzzleMatrixMedium"/>
            </w:pPr>
            <w:r>
              <w:t>E</w:t>
            </w:r>
          </w:p>
        </w:tc>
        <w:tc>
          <w:tcPr>
            <w:tcW w:w="100" w:type="dxa"/>
            <w:vAlign w:val="center"/>
          </w:tcPr>
          <w:p w14:paraId="46A50A7B" w14:textId="77777777" w:rsidR="00426B0E" w:rsidRDefault="00D406C4">
            <w:pPr>
              <w:pStyle w:val="PuzzleMatrixMedium"/>
            </w:pPr>
            <w:r>
              <w:t>W</w:t>
            </w:r>
          </w:p>
        </w:tc>
        <w:tc>
          <w:tcPr>
            <w:tcW w:w="100" w:type="dxa"/>
            <w:vAlign w:val="center"/>
          </w:tcPr>
          <w:p w14:paraId="448FE5CD" w14:textId="77777777" w:rsidR="00426B0E" w:rsidRDefault="00D406C4">
            <w:pPr>
              <w:pStyle w:val="PuzzleMatrixMedium"/>
            </w:pPr>
            <w:r>
              <w:t>A</w:t>
            </w:r>
          </w:p>
        </w:tc>
        <w:tc>
          <w:tcPr>
            <w:tcW w:w="100" w:type="dxa"/>
            <w:vAlign w:val="center"/>
          </w:tcPr>
          <w:p w14:paraId="5F6FD07F" w14:textId="77777777" w:rsidR="00426B0E" w:rsidRDefault="00D406C4">
            <w:pPr>
              <w:pStyle w:val="PuzzleMatrixMedium"/>
            </w:pPr>
            <w:r>
              <w:t>S</w:t>
            </w:r>
          </w:p>
        </w:tc>
        <w:tc>
          <w:tcPr>
            <w:tcW w:w="100" w:type="dxa"/>
            <w:vAlign w:val="center"/>
          </w:tcPr>
          <w:p w14:paraId="5F9E8EF9" w14:textId="77777777" w:rsidR="00426B0E" w:rsidRDefault="00D406C4">
            <w:pPr>
              <w:pStyle w:val="PuzzleMatrixMedium"/>
            </w:pPr>
            <w:r>
              <w:t>H</w:t>
            </w:r>
          </w:p>
        </w:tc>
        <w:tc>
          <w:tcPr>
            <w:tcW w:w="100" w:type="dxa"/>
            <w:vAlign w:val="center"/>
          </w:tcPr>
          <w:p w14:paraId="60DFC371" w14:textId="77777777" w:rsidR="00426B0E" w:rsidRDefault="00D406C4">
            <w:pPr>
              <w:pStyle w:val="PuzzleMatrixMedium"/>
            </w:pPr>
            <w:r>
              <w:t>E</w:t>
            </w:r>
          </w:p>
        </w:tc>
        <w:tc>
          <w:tcPr>
            <w:tcW w:w="100" w:type="dxa"/>
            <w:vAlign w:val="center"/>
          </w:tcPr>
          <w:p w14:paraId="0359AFDB" w14:textId="77777777" w:rsidR="00426B0E" w:rsidRDefault="00D406C4">
            <w:pPr>
              <w:pStyle w:val="PuzzleMatrixMedium"/>
            </w:pPr>
            <w:r>
              <w:t>Z</w:t>
            </w:r>
          </w:p>
        </w:tc>
        <w:tc>
          <w:tcPr>
            <w:tcW w:w="100" w:type="dxa"/>
            <w:vAlign w:val="center"/>
          </w:tcPr>
          <w:p w14:paraId="22BC03F5" w14:textId="77777777" w:rsidR="00426B0E" w:rsidRDefault="00D406C4">
            <w:pPr>
              <w:pStyle w:val="PuzzleMatrixMedium"/>
            </w:pPr>
            <w:r>
              <w:t>D</w:t>
            </w:r>
          </w:p>
        </w:tc>
        <w:tc>
          <w:tcPr>
            <w:tcW w:w="100" w:type="dxa"/>
            <w:vAlign w:val="center"/>
          </w:tcPr>
          <w:p w14:paraId="21F0859A" w14:textId="77777777" w:rsidR="00426B0E" w:rsidRDefault="00D406C4">
            <w:pPr>
              <w:pStyle w:val="PuzzleMatrixMedium"/>
            </w:pPr>
            <w:r>
              <w:t>E</w:t>
            </w:r>
          </w:p>
        </w:tc>
        <w:tc>
          <w:tcPr>
            <w:tcW w:w="100" w:type="dxa"/>
            <w:vAlign w:val="center"/>
          </w:tcPr>
          <w:p w14:paraId="2342363F" w14:textId="77777777" w:rsidR="00426B0E" w:rsidRDefault="00D406C4">
            <w:pPr>
              <w:pStyle w:val="PuzzleMatrixMedium"/>
            </w:pPr>
            <w:r>
              <w:t>A</w:t>
            </w:r>
          </w:p>
        </w:tc>
        <w:tc>
          <w:tcPr>
            <w:tcW w:w="100" w:type="dxa"/>
            <w:vAlign w:val="center"/>
          </w:tcPr>
          <w:p w14:paraId="3E27C56F" w14:textId="77777777" w:rsidR="00426B0E" w:rsidRDefault="00D406C4">
            <w:pPr>
              <w:pStyle w:val="PuzzleMatrixMedium"/>
            </w:pPr>
            <w:r>
              <w:t>D</w:t>
            </w:r>
          </w:p>
        </w:tc>
      </w:tr>
      <w:tr w:rsidR="00426B0E" w14:paraId="7F5EAA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  <w:jc w:val="center"/>
        </w:trPr>
        <w:tc>
          <w:tcPr>
            <w:tcW w:w="100" w:type="dxa"/>
            <w:vAlign w:val="center"/>
          </w:tcPr>
          <w:p w14:paraId="7B34C668" w14:textId="77777777" w:rsidR="00426B0E" w:rsidRDefault="00D406C4">
            <w:pPr>
              <w:pStyle w:val="PuzzleMatrixMedium"/>
            </w:pPr>
            <w:r>
              <w:t>L</w:t>
            </w:r>
          </w:p>
        </w:tc>
        <w:tc>
          <w:tcPr>
            <w:tcW w:w="100" w:type="dxa"/>
            <w:vAlign w:val="center"/>
          </w:tcPr>
          <w:p w14:paraId="32AC87BB" w14:textId="77777777" w:rsidR="00426B0E" w:rsidRDefault="00D406C4">
            <w:pPr>
              <w:pStyle w:val="PuzzleMatrixMedium"/>
            </w:pPr>
            <w:r>
              <w:t>K</w:t>
            </w:r>
          </w:p>
        </w:tc>
        <w:tc>
          <w:tcPr>
            <w:tcW w:w="100" w:type="dxa"/>
            <w:vAlign w:val="center"/>
          </w:tcPr>
          <w:p w14:paraId="1FDFE5D4" w14:textId="77777777" w:rsidR="00426B0E" w:rsidRDefault="00D406C4">
            <w:pPr>
              <w:pStyle w:val="PuzzleMatrixMedium"/>
            </w:pPr>
            <w:r>
              <w:t>N</w:t>
            </w:r>
          </w:p>
        </w:tc>
        <w:tc>
          <w:tcPr>
            <w:tcW w:w="100" w:type="dxa"/>
            <w:vAlign w:val="center"/>
          </w:tcPr>
          <w:p w14:paraId="6B80C822" w14:textId="77777777" w:rsidR="00426B0E" w:rsidRDefault="00D406C4">
            <w:pPr>
              <w:pStyle w:val="PuzzleMatrixMedium"/>
            </w:pPr>
            <w:r>
              <w:t>V</w:t>
            </w:r>
          </w:p>
        </w:tc>
        <w:tc>
          <w:tcPr>
            <w:tcW w:w="100" w:type="dxa"/>
            <w:vAlign w:val="center"/>
          </w:tcPr>
          <w:p w14:paraId="468AC38D" w14:textId="77777777" w:rsidR="00426B0E" w:rsidRDefault="00D406C4">
            <w:pPr>
              <w:pStyle w:val="PuzzleMatrixMedium"/>
            </w:pPr>
            <w:r>
              <w:t>A</w:t>
            </w:r>
          </w:p>
        </w:tc>
        <w:tc>
          <w:tcPr>
            <w:tcW w:w="100" w:type="dxa"/>
            <w:vAlign w:val="center"/>
          </w:tcPr>
          <w:p w14:paraId="547CD429" w14:textId="77777777" w:rsidR="00426B0E" w:rsidRDefault="00D406C4">
            <w:pPr>
              <w:pStyle w:val="PuzzleMatrixMedium"/>
            </w:pPr>
            <w:r>
              <w:t>M</w:t>
            </w:r>
          </w:p>
        </w:tc>
        <w:tc>
          <w:tcPr>
            <w:tcW w:w="100" w:type="dxa"/>
            <w:vAlign w:val="center"/>
          </w:tcPr>
          <w:p w14:paraId="53E3FDDD" w14:textId="77777777" w:rsidR="00426B0E" w:rsidRDefault="00D406C4">
            <w:pPr>
              <w:pStyle w:val="PuzzleMatrixMedium"/>
            </w:pPr>
            <w:r>
              <w:t>R</w:t>
            </w:r>
          </w:p>
        </w:tc>
        <w:tc>
          <w:tcPr>
            <w:tcW w:w="100" w:type="dxa"/>
            <w:vAlign w:val="center"/>
          </w:tcPr>
          <w:p w14:paraId="6C8EE05F" w14:textId="77777777" w:rsidR="00426B0E" w:rsidRDefault="00D406C4">
            <w:pPr>
              <w:pStyle w:val="PuzzleMatrixMedium"/>
            </w:pPr>
            <w:r>
              <w:t>V</w:t>
            </w:r>
          </w:p>
        </w:tc>
        <w:tc>
          <w:tcPr>
            <w:tcW w:w="100" w:type="dxa"/>
            <w:vAlign w:val="center"/>
          </w:tcPr>
          <w:p w14:paraId="40429B97" w14:textId="77777777" w:rsidR="00426B0E" w:rsidRDefault="00D406C4">
            <w:pPr>
              <w:pStyle w:val="PuzzleMatrixMedium"/>
            </w:pPr>
            <w:r>
              <w:t>Y</w:t>
            </w:r>
          </w:p>
        </w:tc>
        <w:tc>
          <w:tcPr>
            <w:tcW w:w="100" w:type="dxa"/>
            <w:vAlign w:val="center"/>
          </w:tcPr>
          <w:p w14:paraId="5657CC17" w14:textId="77777777" w:rsidR="00426B0E" w:rsidRDefault="00D406C4">
            <w:pPr>
              <w:pStyle w:val="PuzzleMatrixMedium"/>
            </w:pPr>
            <w:r>
              <w:t>Q</w:t>
            </w:r>
          </w:p>
        </w:tc>
        <w:tc>
          <w:tcPr>
            <w:tcW w:w="100" w:type="dxa"/>
            <w:vAlign w:val="center"/>
          </w:tcPr>
          <w:p w14:paraId="013D7F34" w14:textId="77777777" w:rsidR="00426B0E" w:rsidRDefault="00D406C4">
            <w:pPr>
              <w:pStyle w:val="PuzzleMatrixMedium"/>
            </w:pPr>
            <w:r>
              <w:t>D</w:t>
            </w:r>
          </w:p>
        </w:tc>
        <w:tc>
          <w:tcPr>
            <w:tcW w:w="100" w:type="dxa"/>
            <w:vAlign w:val="center"/>
          </w:tcPr>
          <w:p w14:paraId="2F459022" w14:textId="77777777" w:rsidR="00426B0E" w:rsidRDefault="00D406C4">
            <w:pPr>
              <w:pStyle w:val="PuzzleMatrixMedium"/>
            </w:pPr>
            <w:r>
              <w:t>E</w:t>
            </w:r>
          </w:p>
        </w:tc>
        <w:tc>
          <w:tcPr>
            <w:tcW w:w="100" w:type="dxa"/>
            <w:vAlign w:val="center"/>
          </w:tcPr>
          <w:p w14:paraId="1AB74292" w14:textId="77777777" w:rsidR="00426B0E" w:rsidRDefault="00D406C4">
            <w:pPr>
              <w:pStyle w:val="PuzzleMatrixMedium"/>
            </w:pPr>
            <w:r>
              <w:t>X</w:t>
            </w:r>
          </w:p>
        </w:tc>
        <w:tc>
          <w:tcPr>
            <w:tcW w:w="100" w:type="dxa"/>
            <w:vAlign w:val="center"/>
          </w:tcPr>
          <w:p w14:paraId="03818E55" w14:textId="77777777" w:rsidR="00426B0E" w:rsidRDefault="00D406C4">
            <w:pPr>
              <w:pStyle w:val="PuzzleMatrixMedium"/>
            </w:pPr>
            <w:r>
              <w:t>D</w:t>
            </w:r>
          </w:p>
        </w:tc>
        <w:tc>
          <w:tcPr>
            <w:tcW w:w="100" w:type="dxa"/>
            <w:vAlign w:val="center"/>
          </w:tcPr>
          <w:p w14:paraId="1C3DFFF3" w14:textId="77777777" w:rsidR="00426B0E" w:rsidRDefault="00D406C4">
            <w:pPr>
              <w:pStyle w:val="PuzzleMatrixMedium"/>
            </w:pPr>
            <w:r>
              <w:t>U</w:t>
            </w:r>
          </w:p>
        </w:tc>
        <w:tc>
          <w:tcPr>
            <w:tcW w:w="100" w:type="dxa"/>
            <w:vAlign w:val="center"/>
          </w:tcPr>
          <w:p w14:paraId="1190DDCA" w14:textId="77777777" w:rsidR="00426B0E" w:rsidRDefault="00D406C4">
            <w:pPr>
              <w:pStyle w:val="PuzzleMatrixMedium"/>
            </w:pPr>
            <w:r>
              <w:t>T</w:t>
            </w:r>
          </w:p>
        </w:tc>
        <w:tc>
          <w:tcPr>
            <w:tcW w:w="100" w:type="dxa"/>
            <w:vAlign w:val="center"/>
          </w:tcPr>
          <w:p w14:paraId="7D995BAB" w14:textId="77777777" w:rsidR="00426B0E" w:rsidRDefault="00D406C4">
            <w:pPr>
              <w:pStyle w:val="PuzzleMatrixMedium"/>
            </w:pPr>
            <w:r>
              <w:t>R</w:t>
            </w:r>
          </w:p>
        </w:tc>
      </w:tr>
      <w:tr w:rsidR="00426B0E" w14:paraId="3D2ED2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  <w:jc w:val="center"/>
        </w:trPr>
        <w:tc>
          <w:tcPr>
            <w:tcW w:w="100" w:type="dxa"/>
            <w:vAlign w:val="center"/>
          </w:tcPr>
          <w:p w14:paraId="6DAE2E0D" w14:textId="77777777" w:rsidR="00426B0E" w:rsidRDefault="00D406C4">
            <w:pPr>
              <w:pStyle w:val="PuzzleMatrixMedium"/>
            </w:pPr>
            <w:r>
              <w:t>A</w:t>
            </w:r>
          </w:p>
        </w:tc>
        <w:tc>
          <w:tcPr>
            <w:tcW w:w="100" w:type="dxa"/>
            <w:vAlign w:val="center"/>
          </w:tcPr>
          <w:p w14:paraId="4E29A2A1" w14:textId="77777777" w:rsidR="00426B0E" w:rsidRDefault="00D406C4">
            <w:pPr>
              <w:pStyle w:val="PuzzleMatrixMedium"/>
            </w:pPr>
            <w:r>
              <w:t>L</w:t>
            </w:r>
          </w:p>
        </w:tc>
        <w:tc>
          <w:tcPr>
            <w:tcW w:w="100" w:type="dxa"/>
            <w:vAlign w:val="center"/>
          </w:tcPr>
          <w:p w14:paraId="2E50E8B6" w14:textId="77777777" w:rsidR="00426B0E" w:rsidRDefault="00D406C4">
            <w:pPr>
              <w:pStyle w:val="PuzzleMatrixMedium"/>
            </w:pPr>
            <w:r>
              <w:t>M</w:t>
            </w:r>
          </w:p>
        </w:tc>
        <w:tc>
          <w:tcPr>
            <w:tcW w:w="100" w:type="dxa"/>
            <w:vAlign w:val="center"/>
          </w:tcPr>
          <w:p w14:paraId="70FC4902" w14:textId="77777777" w:rsidR="00426B0E" w:rsidRDefault="00D406C4">
            <w:pPr>
              <w:pStyle w:val="PuzzleMatrixMedium"/>
            </w:pPr>
            <w:r>
              <w:t>O</w:t>
            </w:r>
          </w:p>
        </w:tc>
        <w:tc>
          <w:tcPr>
            <w:tcW w:w="100" w:type="dxa"/>
            <w:vAlign w:val="center"/>
          </w:tcPr>
          <w:p w14:paraId="1989C917" w14:textId="77777777" w:rsidR="00426B0E" w:rsidRDefault="00D406C4">
            <w:pPr>
              <w:pStyle w:val="PuzzleMatrixMedium"/>
            </w:pPr>
            <w:r>
              <w:t>X</w:t>
            </w:r>
          </w:p>
        </w:tc>
        <w:tc>
          <w:tcPr>
            <w:tcW w:w="100" w:type="dxa"/>
            <w:vAlign w:val="center"/>
          </w:tcPr>
          <w:p w14:paraId="55F43878" w14:textId="77777777" w:rsidR="00426B0E" w:rsidRDefault="00D406C4">
            <w:pPr>
              <w:pStyle w:val="PuzzleMatrixMedium"/>
            </w:pPr>
            <w:r>
              <w:t>E</w:t>
            </w:r>
          </w:p>
        </w:tc>
        <w:tc>
          <w:tcPr>
            <w:tcW w:w="100" w:type="dxa"/>
            <w:vAlign w:val="center"/>
          </w:tcPr>
          <w:p w14:paraId="15272784" w14:textId="77777777" w:rsidR="00426B0E" w:rsidRDefault="00D406C4">
            <w:pPr>
              <w:pStyle w:val="PuzzleMatrixMedium"/>
            </w:pPr>
            <w:r>
              <w:t>L</w:t>
            </w:r>
          </w:p>
        </w:tc>
        <w:tc>
          <w:tcPr>
            <w:tcW w:w="100" w:type="dxa"/>
            <w:vAlign w:val="center"/>
          </w:tcPr>
          <w:p w14:paraId="1A23B737" w14:textId="77777777" w:rsidR="00426B0E" w:rsidRDefault="00D406C4">
            <w:pPr>
              <w:pStyle w:val="PuzzleMatrixMedium"/>
            </w:pPr>
            <w:r>
              <w:t>T</w:t>
            </w:r>
          </w:p>
        </w:tc>
        <w:tc>
          <w:tcPr>
            <w:tcW w:w="100" w:type="dxa"/>
            <w:vAlign w:val="center"/>
          </w:tcPr>
          <w:p w14:paraId="67387EA9" w14:textId="77777777" w:rsidR="00426B0E" w:rsidRDefault="00D406C4">
            <w:pPr>
              <w:pStyle w:val="PuzzleMatrixMedium"/>
            </w:pPr>
            <w:r>
              <w:t>T</w:t>
            </w:r>
          </w:p>
        </w:tc>
        <w:tc>
          <w:tcPr>
            <w:tcW w:w="100" w:type="dxa"/>
            <w:vAlign w:val="center"/>
          </w:tcPr>
          <w:p w14:paraId="7D6016BF" w14:textId="77777777" w:rsidR="00426B0E" w:rsidRDefault="00D406C4">
            <w:pPr>
              <w:pStyle w:val="PuzzleMatrixMedium"/>
            </w:pPr>
            <w:r>
              <w:t>A</w:t>
            </w:r>
          </w:p>
        </w:tc>
        <w:tc>
          <w:tcPr>
            <w:tcW w:w="100" w:type="dxa"/>
            <w:vAlign w:val="center"/>
          </w:tcPr>
          <w:p w14:paraId="6A55992A" w14:textId="77777777" w:rsidR="00426B0E" w:rsidRDefault="00D406C4">
            <w:pPr>
              <w:pStyle w:val="PuzzleMatrixMedium"/>
            </w:pPr>
            <w:r>
              <w:t>C</w:t>
            </w:r>
          </w:p>
        </w:tc>
        <w:tc>
          <w:tcPr>
            <w:tcW w:w="100" w:type="dxa"/>
            <w:vAlign w:val="center"/>
          </w:tcPr>
          <w:p w14:paraId="70E1E328" w14:textId="77777777" w:rsidR="00426B0E" w:rsidRDefault="00D406C4">
            <w:pPr>
              <w:pStyle w:val="PuzzleMatrixMedium"/>
            </w:pPr>
            <w:r>
              <w:t>P</w:t>
            </w:r>
          </w:p>
        </w:tc>
        <w:tc>
          <w:tcPr>
            <w:tcW w:w="100" w:type="dxa"/>
            <w:vAlign w:val="center"/>
          </w:tcPr>
          <w:p w14:paraId="24D45BE3" w14:textId="77777777" w:rsidR="00426B0E" w:rsidRDefault="00D406C4">
            <w:pPr>
              <w:pStyle w:val="PuzzleMatrixMedium"/>
            </w:pPr>
            <w:r>
              <w:t>K</w:t>
            </w:r>
          </w:p>
        </w:tc>
        <w:tc>
          <w:tcPr>
            <w:tcW w:w="100" w:type="dxa"/>
            <w:vAlign w:val="center"/>
          </w:tcPr>
          <w:p w14:paraId="01D5CBBD" w14:textId="77777777" w:rsidR="00426B0E" w:rsidRDefault="00D406C4">
            <w:pPr>
              <w:pStyle w:val="PuzzleMatrixMedium"/>
            </w:pPr>
            <w:r>
              <w:t>I</w:t>
            </w:r>
          </w:p>
        </w:tc>
        <w:tc>
          <w:tcPr>
            <w:tcW w:w="100" w:type="dxa"/>
            <w:vAlign w:val="center"/>
          </w:tcPr>
          <w:p w14:paraId="01F5D4F3" w14:textId="77777777" w:rsidR="00426B0E" w:rsidRDefault="00D406C4">
            <w:pPr>
              <w:pStyle w:val="PuzzleMatrixMedium"/>
            </w:pPr>
            <w:r>
              <w:t>X</w:t>
            </w:r>
          </w:p>
        </w:tc>
        <w:tc>
          <w:tcPr>
            <w:tcW w:w="100" w:type="dxa"/>
            <w:vAlign w:val="center"/>
          </w:tcPr>
          <w:p w14:paraId="4EF7261A" w14:textId="77777777" w:rsidR="00426B0E" w:rsidRDefault="00D406C4">
            <w:pPr>
              <w:pStyle w:val="PuzzleMatrixMedium"/>
            </w:pPr>
            <w:r>
              <w:t>G</w:t>
            </w:r>
          </w:p>
        </w:tc>
        <w:tc>
          <w:tcPr>
            <w:tcW w:w="100" w:type="dxa"/>
            <w:vAlign w:val="center"/>
          </w:tcPr>
          <w:p w14:paraId="7A7D8A47" w14:textId="77777777" w:rsidR="00426B0E" w:rsidRDefault="00D406C4">
            <w:pPr>
              <w:pStyle w:val="PuzzleMatrixMedium"/>
            </w:pPr>
            <w:r>
              <w:t>O</w:t>
            </w:r>
          </w:p>
        </w:tc>
      </w:tr>
      <w:tr w:rsidR="00426B0E" w14:paraId="4D1A4E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  <w:jc w:val="center"/>
        </w:trPr>
        <w:tc>
          <w:tcPr>
            <w:tcW w:w="100" w:type="dxa"/>
            <w:vAlign w:val="center"/>
          </w:tcPr>
          <w:p w14:paraId="4848E3F8" w14:textId="77777777" w:rsidR="00426B0E" w:rsidRDefault="00D406C4">
            <w:pPr>
              <w:pStyle w:val="PuzzleMatrixMedium"/>
            </w:pPr>
            <w:r>
              <w:t>B</w:t>
            </w:r>
          </w:p>
        </w:tc>
        <w:tc>
          <w:tcPr>
            <w:tcW w:w="100" w:type="dxa"/>
            <w:vAlign w:val="center"/>
          </w:tcPr>
          <w:p w14:paraId="2F5E850D" w14:textId="77777777" w:rsidR="00426B0E" w:rsidRDefault="00D406C4">
            <w:pPr>
              <w:pStyle w:val="PuzzleMatrixMedium"/>
            </w:pPr>
            <w:r>
              <w:t>Z</w:t>
            </w:r>
          </w:p>
        </w:tc>
        <w:tc>
          <w:tcPr>
            <w:tcW w:w="100" w:type="dxa"/>
            <w:vAlign w:val="center"/>
          </w:tcPr>
          <w:p w14:paraId="58230309" w14:textId="77777777" w:rsidR="00426B0E" w:rsidRDefault="00D406C4">
            <w:pPr>
              <w:pStyle w:val="PuzzleMatrixMedium"/>
            </w:pPr>
            <w:r>
              <w:t>Y</w:t>
            </w:r>
          </w:p>
        </w:tc>
        <w:tc>
          <w:tcPr>
            <w:tcW w:w="100" w:type="dxa"/>
            <w:vAlign w:val="center"/>
          </w:tcPr>
          <w:p w14:paraId="52385CC4" w14:textId="77777777" w:rsidR="00426B0E" w:rsidRDefault="00D406C4">
            <w:pPr>
              <w:pStyle w:val="PuzzleMatrixMedium"/>
            </w:pPr>
            <w:r>
              <w:t>E</w:t>
            </w:r>
          </w:p>
        </w:tc>
        <w:tc>
          <w:tcPr>
            <w:tcW w:w="100" w:type="dxa"/>
            <w:vAlign w:val="center"/>
          </w:tcPr>
          <w:p w14:paraId="574BA5A4" w14:textId="77777777" w:rsidR="00426B0E" w:rsidRDefault="00D406C4">
            <w:pPr>
              <w:pStyle w:val="PuzzleMatrixMedium"/>
            </w:pPr>
            <w:r>
              <w:t>T</w:t>
            </w:r>
          </w:p>
        </w:tc>
        <w:tc>
          <w:tcPr>
            <w:tcW w:w="100" w:type="dxa"/>
            <w:vAlign w:val="center"/>
          </w:tcPr>
          <w:p w14:paraId="0C1E67A3" w14:textId="77777777" w:rsidR="00426B0E" w:rsidRDefault="00D406C4">
            <w:pPr>
              <w:pStyle w:val="PuzzleMatrixMedium"/>
            </w:pPr>
            <w:r>
              <w:t>D</w:t>
            </w:r>
          </w:p>
        </w:tc>
        <w:tc>
          <w:tcPr>
            <w:tcW w:w="100" w:type="dxa"/>
            <w:vAlign w:val="center"/>
          </w:tcPr>
          <w:p w14:paraId="057A90A4" w14:textId="77777777" w:rsidR="00426B0E" w:rsidRDefault="00D406C4">
            <w:pPr>
              <w:pStyle w:val="PuzzleMatrixMedium"/>
            </w:pPr>
            <w:r>
              <w:t>E</w:t>
            </w:r>
          </w:p>
        </w:tc>
        <w:tc>
          <w:tcPr>
            <w:tcW w:w="100" w:type="dxa"/>
            <w:vAlign w:val="center"/>
          </w:tcPr>
          <w:p w14:paraId="4A0B8E70" w14:textId="77777777" w:rsidR="00426B0E" w:rsidRDefault="00D406C4">
            <w:pPr>
              <w:pStyle w:val="PuzzleMatrixMedium"/>
            </w:pPr>
            <w:r>
              <w:t>R</w:t>
            </w:r>
          </w:p>
        </w:tc>
        <w:tc>
          <w:tcPr>
            <w:tcW w:w="100" w:type="dxa"/>
            <w:vAlign w:val="center"/>
          </w:tcPr>
          <w:p w14:paraId="386434A2" w14:textId="77777777" w:rsidR="00426B0E" w:rsidRDefault="00D406C4">
            <w:pPr>
              <w:pStyle w:val="PuzzleMatrixMedium"/>
            </w:pPr>
            <w:r>
              <w:t>G</w:t>
            </w:r>
          </w:p>
        </w:tc>
        <w:tc>
          <w:tcPr>
            <w:tcW w:w="100" w:type="dxa"/>
            <w:vAlign w:val="center"/>
          </w:tcPr>
          <w:p w14:paraId="7743EB70" w14:textId="77777777" w:rsidR="00426B0E" w:rsidRDefault="00D406C4">
            <w:pPr>
              <w:pStyle w:val="PuzzleMatrixMedium"/>
            </w:pPr>
            <w:r>
              <w:t>P</w:t>
            </w:r>
          </w:p>
        </w:tc>
        <w:tc>
          <w:tcPr>
            <w:tcW w:w="100" w:type="dxa"/>
            <w:vAlign w:val="center"/>
          </w:tcPr>
          <w:p w14:paraId="03AC178F" w14:textId="77777777" w:rsidR="00426B0E" w:rsidRDefault="00D406C4">
            <w:pPr>
              <w:pStyle w:val="PuzzleMatrixMedium"/>
            </w:pPr>
            <w:r>
              <w:t>T</w:t>
            </w:r>
          </w:p>
        </w:tc>
        <w:tc>
          <w:tcPr>
            <w:tcW w:w="100" w:type="dxa"/>
            <w:vAlign w:val="center"/>
          </w:tcPr>
          <w:p w14:paraId="7C1083C4" w14:textId="77777777" w:rsidR="00426B0E" w:rsidRDefault="00D406C4">
            <w:pPr>
              <w:pStyle w:val="PuzzleMatrixMedium"/>
            </w:pPr>
            <w:r>
              <w:t>E</w:t>
            </w:r>
          </w:p>
        </w:tc>
        <w:tc>
          <w:tcPr>
            <w:tcW w:w="100" w:type="dxa"/>
            <w:vAlign w:val="center"/>
          </w:tcPr>
          <w:p w14:paraId="209BE699" w14:textId="77777777" w:rsidR="00426B0E" w:rsidRDefault="00D406C4">
            <w:pPr>
              <w:pStyle w:val="PuzzleMatrixMedium"/>
            </w:pPr>
            <w:r>
              <w:t>A</w:t>
            </w:r>
          </w:p>
        </w:tc>
        <w:tc>
          <w:tcPr>
            <w:tcW w:w="100" w:type="dxa"/>
            <w:vAlign w:val="center"/>
          </w:tcPr>
          <w:p w14:paraId="17EA40BE" w14:textId="77777777" w:rsidR="00426B0E" w:rsidRDefault="00D406C4">
            <w:pPr>
              <w:pStyle w:val="PuzzleMatrixMedium"/>
            </w:pPr>
            <w:r>
              <w:t>E</w:t>
            </w:r>
          </w:p>
        </w:tc>
        <w:tc>
          <w:tcPr>
            <w:tcW w:w="100" w:type="dxa"/>
            <w:vAlign w:val="center"/>
          </w:tcPr>
          <w:p w14:paraId="10C2859A" w14:textId="77777777" w:rsidR="00426B0E" w:rsidRDefault="00D406C4">
            <w:pPr>
              <w:pStyle w:val="PuzzleMatrixMedium"/>
            </w:pPr>
            <w:r>
              <w:t>P</w:t>
            </w:r>
          </w:p>
        </w:tc>
        <w:tc>
          <w:tcPr>
            <w:tcW w:w="100" w:type="dxa"/>
            <w:vAlign w:val="center"/>
          </w:tcPr>
          <w:p w14:paraId="118C30DA" w14:textId="77777777" w:rsidR="00426B0E" w:rsidRDefault="00D406C4">
            <w:pPr>
              <w:pStyle w:val="PuzzleMatrixMedium"/>
            </w:pPr>
            <w:r>
              <w:t>Q</w:t>
            </w:r>
          </w:p>
        </w:tc>
        <w:tc>
          <w:tcPr>
            <w:tcW w:w="100" w:type="dxa"/>
            <w:vAlign w:val="center"/>
          </w:tcPr>
          <w:p w14:paraId="4A3ACEBF" w14:textId="77777777" w:rsidR="00426B0E" w:rsidRDefault="00D406C4">
            <w:pPr>
              <w:pStyle w:val="PuzzleMatrixMedium"/>
            </w:pPr>
            <w:r>
              <w:t>V</w:t>
            </w:r>
          </w:p>
        </w:tc>
      </w:tr>
      <w:tr w:rsidR="00426B0E" w14:paraId="0147CB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  <w:jc w:val="center"/>
        </w:trPr>
        <w:tc>
          <w:tcPr>
            <w:tcW w:w="100" w:type="dxa"/>
            <w:vAlign w:val="center"/>
          </w:tcPr>
          <w:p w14:paraId="053037D1" w14:textId="77777777" w:rsidR="00426B0E" w:rsidRDefault="00D406C4">
            <w:pPr>
              <w:pStyle w:val="PuzzleMatrixMedium"/>
            </w:pPr>
            <w:r>
              <w:t>Q</w:t>
            </w:r>
          </w:p>
        </w:tc>
        <w:tc>
          <w:tcPr>
            <w:tcW w:w="100" w:type="dxa"/>
            <w:vAlign w:val="center"/>
          </w:tcPr>
          <w:p w14:paraId="25D9F52A" w14:textId="77777777" w:rsidR="00426B0E" w:rsidRDefault="00D406C4">
            <w:pPr>
              <w:pStyle w:val="PuzzleMatrixMedium"/>
            </w:pPr>
            <w:r>
              <w:t>Z</w:t>
            </w:r>
          </w:p>
        </w:tc>
        <w:tc>
          <w:tcPr>
            <w:tcW w:w="100" w:type="dxa"/>
            <w:vAlign w:val="center"/>
          </w:tcPr>
          <w:p w14:paraId="359F147D" w14:textId="77777777" w:rsidR="00426B0E" w:rsidRDefault="00D406C4">
            <w:pPr>
              <w:pStyle w:val="PuzzleMatrixMedium"/>
            </w:pPr>
            <w:r>
              <w:t>T</w:t>
            </w:r>
          </w:p>
        </w:tc>
        <w:tc>
          <w:tcPr>
            <w:tcW w:w="100" w:type="dxa"/>
            <w:vAlign w:val="center"/>
          </w:tcPr>
          <w:p w14:paraId="32E1DD26" w14:textId="77777777" w:rsidR="00426B0E" w:rsidRDefault="00D406C4">
            <w:pPr>
              <w:pStyle w:val="PuzzleMatrixMedium"/>
            </w:pPr>
            <w:r>
              <w:t>G</w:t>
            </w:r>
          </w:p>
        </w:tc>
        <w:tc>
          <w:tcPr>
            <w:tcW w:w="100" w:type="dxa"/>
            <w:vAlign w:val="center"/>
          </w:tcPr>
          <w:p w14:paraId="1DEDB733" w14:textId="77777777" w:rsidR="00426B0E" w:rsidRDefault="00D406C4">
            <w:pPr>
              <w:pStyle w:val="PuzzleMatrixMedium"/>
            </w:pPr>
            <w:r>
              <w:t>X</w:t>
            </w:r>
          </w:p>
        </w:tc>
        <w:tc>
          <w:tcPr>
            <w:tcW w:w="100" w:type="dxa"/>
            <w:vAlign w:val="center"/>
          </w:tcPr>
          <w:p w14:paraId="4399E270" w14:textId="77777777" w:rsidR="00426B0E" w:rsidRDefault="00D406C4">
            <w:pPr>
              <w:pStyle w:val="PuzzleMatrixMedium"/>
            </w:pPr>
            <w:r>
              <w:t>S</w:t>
            </w:r>
          </w:p>
        </w:tc>
        <w:tc>
          <w:tcPr>
            <w:tcW w:w="100" w:type="dxa"/>
            <w:vAlign w:val="center"/>
          </w:tcPr>
          <w:p w14:paraId="0190C466" w14:textId="77777777" w:rsidR="00426B0E" w:rsidRDefault="00D406C4">
            <w:pPr>
              <w:pStyle w:val="PuzzleMatrixMedium"/>
            </w:pPr>
            <w:r>
              <w:t>H</w:t>
            </w:r>
          </w:p>
        </w:tc>
        <w:tc>
          <w:tcPr>
            <w:tcW w:w="100" w:type="dxa"/>
            <w:vAlign w:val="center"/>
          </w:tcPr>
          <w:p w14:paraId="29CB2B23" w14:textId="77777777" w:rsidR="00426B0E" w:rsidRDefault="00D406C4">
            <w:pPr>
              <w:pStyle w:val="PuzzleMatrixMedium"/>
            </w:pPr>
            <w:r>
              <w:t>I</w:t>
            </w:r>
          </w:p>
        </w:tc>
        <w:tc>
          <w:tcPr>
            <w:tcW w:w="100" w:type="dxa"/>
            <w:vAlign w:val="center"/>
          </w:tcPr>
          <w:p w14:paraId="7242AC63" w14:textId="77777777" w:rsidR="00426B0E" w:rsidRDefault="00D406C4">
            <w:pPr>
              <w:pStyle w:val="PuzzleMatrixMedium"/>
            </w:pPr>
            <w:r>
              <w:t>S</w:t>
            </w:r>
          </w:p>
        </w:tc>
        <w:tc>
          <w:tcPr>
            <w:tcW w:w="100" w:type="dxa"/>
            <w:vAlign w:val="center"/>
          </w:tcPr>
          <w:p w14:paraId="02DC5308" w14:textId="77777777" w:rsidR="00426B0E" w:rsidRDefault="00D406C4">
            <w:pPr>
              <w:pStyle w:val="PuzzleMatrixMedium"/>
            </w:pPr>
            <w:r>
              <w:t>T</w:t>
            </w:r>
          </w:p>
        </w:tc>
        <w:tc>
          <w:tcPr>
            <w:tcW w:w="100" w:type="dxa"/>
            <w:vAlign w:val="center"/>
          </w:tcPr>
          <w:p w14:paraId="596A1BEB" w14:textId="77777777" w:rsidR="00426B0E" w:rsidRDefault="00D406C4">
            <w:pPr>
              <w:pStyle w:val="PuzzleMatrixMedium"/>
            </w:pPr>
            <w:r>
              <w:t>O</w:t>
            </w:r>
          </w:p>
        </w:tc>
        <w:tc>
          <w:tcPr>
            <w:tcW w:w="100" w:type="dxa"/>
            <w:vAlign w:val="center"/>
          </w:tcPr>
          <w:p w14:paraId="56BDE12F" w14:textId="77777777" w:rsidR="00426B0E" w:rsidRDefault="00D406C4">
            <w:pPr>
              <w:pStyle w:val="PuzzleMatrixMedium"/>
            </w:pPr>
            <w:r>
              <w:t>R</w:t>
            </w:r>
          </w:p>
        </w:tc>
        <w:tc>
          <w:tcPr>
            <w:tcW w:w="100" w:type="dxa"/>
            <w:vAlign w:val="center"/>
          </w:tcPr>
          <w:p w14:paraId="4D74BE9C" w14:textId="77777777" w:rsidR="00426B0E" w:rsidRDefault="00D406C4">
            <w:pPr>
              <w:pStyle w:val="PuzzleMatrixMedium"/>
            </w:pPr>
            <w:r>
              <w:t>Y</w:t>
            </w:r>
          </w:p>
        </w:tc>
        <w:tc>
          <w:tcPr>
            <w:tcW w:w="100" w:type="dxa"/>
            <w:vAlign w:val="center"/>
          </w:tcPr>
          <w:p w14:paraId="12C14E27" w14:textId="77777777" w:rsidR="00426B0E" w:rsidRDefault="00D406C4">
            <w:pPr>
              <w:pStyle w:val="PuzzleMatrixMedium"/>
            </w:pPr>
            <w:r>
              <w:t>O</w:t>
            </w:r>
          </w:p>
        </w:tc>
        <w:tc>
          <w:tcPr>
            <w:tcW w:w="100" w:type="dxa"/>
            <w:vAlign w:val="center"/>
          </w:tcPr>
          <w:p w14:paraId="1CDFDBBA" w14:textId="77777777" w:rsidR="00426B0E" w:rsidRDefault="00D406C4">
            <w:pPr>
              <w:pStyle w:val="PuzzleMatrixMedium"/>
            </w:pPr>
            <w:r>
              <w:t>A</w:t>
            </w:r>
          </w:p>
        </w:tc>
        <w:tc>
          <w:tcPr>
            <w:tcW w:w="100" w:type="dxa"/>
            <w:vAlign w:val="center"/>
          </w:tcPr>
          <w:p w14:paraId="52FD32D4" w14:textId="77777777" w:rsidR="00426B0E" w:rsidRDefault="00D406C4">
            <w:pPr>
              <w:pStyle w:val="PuzzleMatrixMedium"/>
            </w:pPr>
            <w:r>
              <w:t>B</w:t>
            </w:r>
          </w:p>
        </w:tc>
        <w:tc>
          <w:tcPr>
            <w:tcW w:w="100" w:type="dxa"/>
            <w:vAlign w:val="center"/>
          </w:tcPr>
          <w:p w14:paraId="5693DB10" w14:textId="77777777" w:rsidR="00426B0E" w:rsidRDefault="00D406C4">
            <w:pPr>
              <w:pStyle w:val="PuzzleMatrixMedium"/>
            </w:pPr>
            <w:r>
              <w:t>E</w:t>
            </w:r>
          </w:p>
        </w:tc>
      </w:tr>
      <w:tr w:rsidR="00426B0E" w14:paraId="167957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  <w:jc w:val="center"/>
        </w:trPr>
        <w:tc>
          <w:tcPr>
            <w:tcW w:w="100" w:type="dxa"/>
            <w:vAlign w:val="center"/>
          </w:tcPr>
          <w:p w14:paraId="3A627341" w14:textId="77777777" w:rsidR="00426B0E" w:rsidRDefault="00D406C4">
            <w:pPr>
              <w:pStyle w:val="PuzzleMatrixMedium"/>
            </w:pPr>
            <w:r>
              <w:t>D</w:t>
            </w:r>
          </w:p>
        </w:tc>
        <w:tc>
          <w:tcPr>
            <w:tcW w:w="100" w:type="dxa"/>
            <w:vAlign w:val="center"/>
          </w:tcPr>
          <w:p w14:paraId="6DEC6126" w14:textId="77777777" w:rsidR="00426B0E" w:rsidRDefault="00D406C4">
            <w:pPr>
              <w:pStyle w:val="PuzzleMatrixMedium"/>
            </w:pPr>
            <w:r>
              <w:t>D</w:t>
            </w:r>
          </w:p>
        </w:tc>
        <w:tc>
          <w:tcPr>
            <w:tcW w:w="100" w:type="dxa"/>
            <w:vAlign w:val="center"/>
          </w:tcPr>
          <w:p w14:paraId="2057E09F" w14:textId="77777777" w:rsidR="00426B0E" w:rsidRDefault="00D406C4">
            <w:pPr>
              <w:pStyle w:val="PuzzleMatrixMedium"/>
            </w:pPr>
            <w:r>
              <w:t>K</w:t>
            </w:r>
          </w:p>
        </w:tc>
        <w:tc>
          <w:tcPr>
            <w:tcW w:w="100" w:type="dxa"/>
            <w:vAlign w:val="center"/>
          </w:tcPr>
          <w:p w14:paraId="66510A4D" w14:textId="77777777" w:rsidR="00426B0E" w:rsidRDefault="00D406C4">
            <w:pPr>
              <w:pStyle w:val="PuzzleMatrixMedium"/>
            </w:pPr>
            <w:r>
              <w:t>L</w:t>
            </w:r>
          </w:p>
        </w:tc>
        <w:tc>
          <w:tcPr>
            <w:tcW w:w="100" w:type="dxa"/>
            <w:vAlign w:val="center"/>
          </w:tcPr>
          <w:p w14:paraId="4E05244F" w14:textId="77777777" w:rsidR="00426B0E" w:rsidRDefault="00D406C4">
            <w:pPr>
              <w:pStyle w:val="PuzzleMatrixMedium"/>
            </w:pPr>
            <w:r>
              <w:t>R</w:t>
            </w:r>
          </w:p>
        </w:tc>
        <w:tc>
          <w:tcPr>
            <w:tcW w:w="100" w:type="dxa"/>
            <w:vAlign w:val="center"/>
          </w:tcPr>
          <w:p w14:paraId="364EB99A" w14:textId="77777777" w:rsidR="00426B0E" w:rsidRDefault="00D406C4">
            <w:pPr>
              <w:pStyle w:val="PuzzleMatrixMedium"/>
            </w:pPr>
            <w:r>
              <w:t>X</w:t>
            </w:r>
          </w:p>
        </w:tc>
        <w:tc>
          <w:tcPr>
            <w:tcW w:w="100" w:type="dxa"/>
            <w:vAlign w:val="center"/>
          </w:tcPr>
          <w:p w14:paraId="053306B1" w14:textId="77777777" w:rsidR="00426B0E" w:rsidRDefault="00D406C4">
            <w:pPr>
              <w:pStyle w:val="PuzzleMatrixMedium"/>
            </w:pPr>
            <w:r>
              <w:t>W</w:t>
            </w:r>
          </w:p>
        </w:tc>
        <w:tc>
          <w:tcPr>
            <w:tcW w:w="100" w:type="dxa"/>
            <w:vAlign w:val="center"/>
          </w:tcPr>
          <w:p w14:paraId="11945B31" w14:textId="77777777" w:rsidR="00426B0E" w:rsidRDefault="00D406C4">
            <w:pPr>
              <w:pStyle w:val="PuzzleMatrixMedium"/>
            </w:pPr>
            <w:r>
              <w:t>D</w:t>
            </w:r>
          </w:p>
        </w:tc>
        <w:tc>
          <w:tcPr>
            <w:tcW w:w="100" w:type="dxa"/>
            <w:vAlign w:val="center"/>
          </w:tcPr>
          <w:p w14:paraId="037B24B2" w14:textId="77777777" w:rsidR="00426B0E" w:rsidRDefault="00D406C4">
            <w:pPr>
              <w:pStyle w:val="PuzzleMatrixMedium"/>
            </w:pPr>
            <w:r>
              <w:t>R</w:t>
            </w:r>
          </w:p>
        </w:tc>
        <w:tc>
          <w:tcPr>
            <w:tcW w:w="100" w:type="dxa"/>
            <w:vAlign w:val="center"/>
          </w:tcPr>
          <w:p w14:paraId="263B757E" w14:textId="77777777" w:rsidR="00426B0E" w:rsidRDefault="00D406C4">
            <w:pPr>
              <w:pStyle w:val="PuzzleMatrixMedium"/>
            </w:pPr>
            <w:r>
              <w:t>A</w:t>
            </w:r>
          </w:p>
        </w:tc>
        <w:tc>
          <w:tcPr>
            <w:tcW w:w="100" w:type="dxa"/>
            <w:vAlign w:val="center"/>
          </w:tcPr>
          <w:p w14:paraId="5217186C" w14:textId="77777777" w:rsidR="00426B0E" w:rsidRDefault="00D406C4">
            <w:pPr>
              <w:pStyle w:val="PuzzleMatrixMedium"/>
            </w:pPr>
            <w:r>
              <w:t>Y</w:t>
            </w:r>
          </w:p>
        </w:tc>
        <w:tc>
          <w:tcPr>
            <w:tcW w:w="100" w:type="dxa"/>
            <w:vAlign w:val="center"/>
          </w:tcPr>
          <w:p w14:paraId="5B10C32C" w14:textId="77777777" w:rsidR="00426B0E" w:rsidRDefault="00D406C4">
            <w:pPr>
              <w:pStyle w:val="PuzzleMatrixMedium"/>
            </w:pPr>
            <w:r>
              <w:t>E</w:t>
            </w:r>
          </w:p>
        </w:tc>
        <w:tc>
          <w:tcPr>
            <w:tcW w:w="100" w:type="dxa"/>
            <w:vAlign w:val="center"/>
          </w:tcPr>
          <w:p w14:paraId="2D1C43F4" w14:textId="77777777" w:rsidR="00426B0E" w:rsidRDefault="00D406C4">
            <w:pPr>
              <w:pStyle w:val="PuzzleMatrixMedium"/>
            </w:pPr>
            <w:r>
              <w:t>L</w:t>
            </w:r>
          </w:p>
        </w:tc>
        <w:tc>
          <w:tcPr>
            <w:tcW w:w="100" w:type="dxa"/>
            <w:vAlign w:val="center"/>
          </w:tcPr>
          <w:p w14:paraId="3067C0BB" w14:textId="77777777" w:rsidR="00426B0E" w:rsidRDefault="00D406C4">
            <w:pPr>
              <w:pStyle w:val="PuzzleMatrixMedium"/>
            </w:pPr>
            <w:r>
              <w:t>A</w:t>
            </w:r>
          </w:p>
        </w:tc>
        <w:tc>
          <w:tcPr>
            <w:tcW w:w="100" w:type="dxa"/>
            <w:vAlign w:val="center"/>
          </w:tcPr>
          <w:p w14:paraId="17599EA7" w14:textId="77777777" w:rsidR="00426B0E" w:rsidRDefault="00D406C4">
            <w:pPr>
              <w:pStyle w:val="PuzzleMatrixMedium"/>
            </w:pPr>
            <w:r>
              <w:t>K</w:t>
            </w:r>
          </w:p>
        </w:tc>
        <w:tc>
          <w:tcPr>
            <w:tcW w:w="100" w:type="dxa"/>
            <w:vAlign w:val="center"/>
          </w:tcPr>
          <w:p w14:paraId="6428228A" w14:textId="77777777" w:rsidR="00426B0E" w:rsidRDefault="00D406C4">
            <w:pPr>
              <w:pStyle w:val="PuzzleMatrixMedium"/>
            </w:pPr>
            <w:r>
              <w:t>R</w:t>
            </w:r>
          </w:p>
        </w:tc>
        <w:tc>
          <w:tcPr>
            <w:tcW w:w="100" w:type="dxa"/>
            <w:vAlign w:val="center"/>
          </w:tcPr>
          <w:p w14:paraId="72C1F8F9" w14:textId="77777777" w:rsidR="00426B0E" w:rsidRDefault="00D406C4">
            <w:pPr>
              <w:pStyle w:val="PuzzleMatrixMedium"/>
            </w:pPr>
            <w:r>
              <w:t>R</w:t>
            </w:r>
          </w:p>
        </w:tc>
      </w:tr>
      <w:tr w:rsidR="00426B0E" w14:paraId="071552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  <w:jc w:val="center"/>
        </w:trPr>
        <w:tc>
          <w:tcPr>
            <w:tcW w:w="100" w:type="dxa"/>
            <w:vAlign w:val="center"/>
          </w:tcPr>
          <w:p w14:paraId="481BCAE3" w14:textId="77777777" w:rsidR="00426B0E" w:rsidRDefault="00D406C4">
            <w:pPr>
              <w:pStyle w:val="PuzzleMatrixMedium"/>
            </w:pPr>
            <w:r>
              <w:t>X</w:t>
            </w:r>
          </w:p>
        </w:tc>
        <w:tc>
          <w:tcPr>
            <w:tcW w:w="100" w:type="dxa"/>
            <w:vAlign w:val="center"/>
          </w:tcPr>
          <w:p w14:paraId="6D433B95" w14:textId="77777777" w:rsidR="00426B0E" w:rsidRDefault="00D406C4">
            <w:pPr>
              <w:pStyle w:val="PuzzleMatrixMedium"/>
            </w:pPr>
            <w:r>
              <w:t>V</w:t>
            </w:r>
          </w:p>
        </w:tc>
        <w:tc>
          <w:tcPr>
            <w:tcW w:w="100" w:type="dxa"/>
            <w:vAlign w:val="center"/>
          </w:tcPr>
          <w:p w14:paraId="4751AA28" w14:textId="77777777" w:rsidR="00426B0E" w:rsidRDefault="00D406C4">
            <w:pPr>
              <w:pStyle w:val="PuzzleMatrixMedium"/>
            </w:pPr>
            <w:r>
              <w:t>S</w:t>
            </w:r>
          </w:p>
        </w:tc>
        <w:tc>
          <w:tcPr>
            <w:tcW w:w="100" w:type="dxa"/>
            <w:vAlign w:val="center"/>
          </w:tcPr>
          <w:p w14:paraId="22F99115" w14:textId="77777777" w:rsidR="00426B0E" w:rsidRDefault="00D406C4">
            <w:pPr>
              <w:pStyle w:val="PuzzleMatrixMedium"/>
            </w:pPr>
            <w:r>
              <w:t>U</w:t>
            </w:r>
          </w:p>
        </w:tc>
        <w:tc>
          <w:tcPr>
            <w:tcW w:w="100" w:type="dxa"/>
            <w:vAlign w:val="center"/>
          </w:tcPr>
          <w:p w14:paraId="5B3F9038" w14:textId="77777777" w:rsidR="00426B0E" w:rsidRDefault="00D406C4">
            <w:pPr>
              <w:pStyle w:val="PuzzleMatrixMedium"/>
            </w:pPr>
            <w:r>
              <w:t>O</w:t>
            </w:r>
          </w:p>
        </w:tc>
        <w:tc>
          <w:tcPr>
            <w:tcW w:w="100" w:type="dxa"/>
            <w:vAlign w:val="center"/>
          </w:tcPr>
          <w:p w14:paraId="308C9A06" w14:textId="77777777" w:rsidR="00426B0E" w:rsidRDefault="00D406C4">
            <w:pPr>
              <w:pStyle w:val="PuzzleMatrixMedium"/>
            </w:pPr>
            <w:r>
              <w:t>A</w:t>
            </w:r>
          </w:p>
        </w:tc>
        <w:tc>
          <w:tcPr>
            <w:tcW w:w="100" w:type="dxa"/>
            <w:vAlign w:val="center"/>
          </w:tcPr>
          <w:p w14:paraId="1CFD9E51" w14:textId="77777777" w:rsidR="00426B0E" w:rsidRDefault="00D406C4">
            <w:pPr>
              <w:pStyle w:val="PuzzleMatrixMedium"/>
            </w:pPr>
            <w:r>
              <w:t>G</w:t>
            </w:r>
          </w:p>
        </w:tc>
        <w:tc>
          <w:tcPr>
            <w:tcW w:w="100" w:type="dxa"/>
            <w:vAlign w:val="center"/>
          </w:tcPr>
          <w:p w14:paraId="48AF3D80" w14:textId="77777777" w:rsidR="00426B0E" w:rsidRDefault="00D406C4">
            <w:pPr>
              <w:pStyle w:val="PuzzleMatrixMedium"/>
            </w:pPr>
            <w:r>
              <w:t>L</w:t>
            </w:r>
          </w:p>
        </w:tc>
        <w:tc>
          <w:tcPr>
            <w:tcW w:w="100" w:type="dxa"/>
            <w:vAlign w:val="center"/>
          </w:tcPr>
          <w:p w14:paraId="05D73A8F" w14:textId="77777777" w:rsidR="00426B0E" w:rsidRDefault="00D406C4">
            <w:pPr>
              <w:pStyle w:val="PuzzleMatrixMedium"/>
            </w:pPr>
            <w:r>
              <w:t>L</w:t>
            </w:r>
          </w:p>
        </w:tc>
        <w:tc>
          <w:tcPr>
            <w:tcW w:w="100" w:type="dxa"/>
            <w:vAlign w:val="center"/>
          </w:tcPr>
          <w:p w14:paraId="2CEE385F" w14:textId="77777777" w:rsidR="00426B0E" w:rsidRDefault="00D406C4">
            <w:pPr>
              <w:pStyle w:val="PuzzleMatrixMedium"/>
            </w:pPr>
            <w:r>
              <w:t>O</w:t>
            </w:r>
          </w:p>
        </w:tc>
        <w:tc>
          <w:tcPr>
            <w:tcW w:w="100" w:type="dxa"/>
            <w:vAlign w:val="center"/>
          </w:tcPr>
          <w:p w14:paraId="49F565BC" w14:textId="77777777" w:rsidR="00426B0E" w:rsidRDefault="00D406C4">
            <w:pPr>
              <w:pStyle w:val="PuzzleMatrixMedium"/>
            </w:pPr>
            <w:r>
              <w:t>P</w:t>
            </w:r>
          </w:p>
        </w:tc>
        <w:tc>
          <w:tcPr>
            <w:tcW w:w="100" w:type="dxa"/>
            <w:vAlign w:val="center"/>
          </w:tcPr>
          <w:p w14:paraId="664CB33D" w14:textId="77777777" w:rsidR="00426B0E" w:rsidRDefault="00D406C4">
            <w:pPr>
              <w:pStyle w:val="PuzzleMatrixMedium"/>
            </w:pPr>
            <w:r>
              <w:t>L</w:t>
            </w:r>
          </w:p>
        </w:tc>
        <w:tc>
          <w:tcPr>
            <w:tcW w:w="100" w:type="dxa"/>
            <w:vAlign w:val="center"/>
          </w:tcPr>
          <w:p w14:paraId="2785121D" w14:textId="77777777" w:rsidR="00426B0E" w:rsidRDefault="00D406C4">
            <w:pPr>
              <w:pStyle w:val="PuzzleMatrixMedium"/>
            </w:pPr>
            <w:r>
              <w:t>A</w:t>
            </w:r>
          </w:p>
        </w:tc>
        <w:tc>
          <w:tcPr>
            <w:tcW w:w="100" w:type="dxa"/>
            <w:vAlign w:val="center"/>
          </w:tcPr>
          <w:p w14:paraId="3714AC0A" w14:textId="77777777" w:rsidR="00426B0E" w:rsidRDefault="00D406C4">
            <w:pPr>
              <w:pStyle w:val="PuzzleMatrixMedium"/>
            </w:pPr>
            <w:r>
              <w:t>E</w:t>
            </w:r>
          </w:p>
        </w:tc>
        <w:tc>
          <w:tcPr>
            <w:tcW w:w="100" w:type="dxa"/>
            <w:vAlign w:val="center"/>
          </w:tcPr>
          <w:p w14:paraId="2F18DCBE" w14:textId="77777777" w:rsidR="00426B0E" w:rsidRDefault="00D406C4">
            <w:pPr>
              <w:pStyle w:val="PuzzleMatrixMedium"/>
            </w:pPr>
            <w:r>
              <w:t>B</w:t>
            </w:r>
          </w:p>
        </w:tc>
        <w:tc>
          <w:tcPr>
            <w:tcW w:w="100" w:type="dxa"/>
            <w:vAlign w:val="center"/>
          </w:tcPr>
          <w:p w14:paraId="67D92815" w14:textId="77777777" w:rsidR="00426B0E" w:rsidRDefault="00D406C4">
            <w:pPr>
              <w:pStyle w:val="PuzzleMatrixMedium"/>
            </w:pPr>
            <w:r>
              <w:t>G</w:t>
            </w:r>
          </w:p>
        </w:tc>
        <w:tc>
          <w:tcPr>
            <w:tcW w:w="100" w:type="dxa"/>
            <w:vAlign w:val="center"/>
          </w:tcPr>
          <w:p w14:paraId="10E39D46" w14:textId="77777777" w:rsidR="00426B0E" w:rsidRDefault="00D406C4">
            <w:pPr>
              <w:pStyle w:val="PuzzleMatrixMedium"/>
            </w:pPr>
            <w:r>
              <w:t>S</w:t>
            </w:r>
          </w:p>
        </w:tc>
      </w:tr>
      <w:tr w:rsidR="00426B0E" w14:paraId="7FC6B8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  <w:jc w:val="center"/>
        </w:trPr>
        <w:tc>
          <w:tcPr>
            <w:tcW w:w="100" w:type="dxa"/>
            <w:vAlign w:val="center"/>
          </w:tcPr>
          <w:p w14:paraId="580FE046" w14:textId="77777777" w:rsidR="00426B0E" w:rsidRDefault="00D406C4">
            <w:pPr>
              <w:pStyle w:val="PuzzleMatrixMedium"/>
            </w:pPr>
            <w:r>
              <w:t>O</w:t>
            </w:r>
          </w:p>
        </w:tc>
        <w:tc>
          <w:tcPr>
            <w:tcW w:w="100" w:type="dxa"/>
            <w:vAlign w:val="center"/>
          </w:tcPr>
          <w:p w14:paraId="741BCBF2" w14:textId="77777777" w:rsidR="00426B0E" w:rsidRDefault="00D406C4">
            <w:pPr>
              <w:pStyle w:val="PuzzleMatrixMedium"/>
            </w:pPr>
            <w:r>
              <w:t>B</w:t>
            </w:r>
          </w:p>
        </w:tc>
        <w:tc>
          <w:tcPr>
            <w:tcW w:w="100" w:type="dxa"/>
            <w:vAlign w:val="center"/>
          </w:tcPr>
          <w:p w14:paraId="696C000B" w14:textId="77777777" w:rsidR="00426B0E" w:rsidRDefault="00D406C4">
            <w:pPr>
              <w:pStyle w:val="PuzzleMatrixMedium"/>
            </w:pPr>
            <w:r>
              <w:t>X</w:t>
            </w:r>
          </w:p>
        </w:tc>
        <w:tc>
          <w:tcPr>
            <w:tcW w:w="100" w:type="dxa"/>
            <w:vAlign w:val="center"/>
          </w:tcPr>
          <w:p w14:paraId="6F4A8D05" w14:textId="77777777" w:rsidR="00426B0E" w:rsidRDefault="00D406C4">
            <w:pPr>
              <w:pStyle w:val="PuzzleMatrixMedium"/>
            </w:pPr>
            <w:r>
              <w:t>O</w:t>
            </w:r>
          </w:p>
        </w:tc>
        <w:tc>
          <w:tcPr>
            <w:tcW w:w="100" w:type="dxa"/>
            <w:vAlign w:val="center"/>
          </w:tcPr>
          <w:p w14:paraId="1A10EFA8" w14:textId="77777777" w:rsidR="00426B0E" w:rsidRDefault="00D406C4">
            <w:pPr>
              <w:pStyle w:val="PuzzleMatrixMedium"/>
            </w:pPr>
            <w:r>
              <w:t>W</w:t>
            </w:r>
          </w:p>
        </w:tc>
        <w:tc>
          <w:tcPr>
            <w:tcW w:w="100" w:type="dxa"/>
            <w:vAlign w:val="center"/>
          </w:tcPr>
          <w:p w14:paraId="16C6B6CF" w14:textId="77777777" w:rsidR="00426B0E" w:rsidRDefault="00D406C4">
            <w:pPr>
              <w:pStyle w:val="PuzzleMatrixMedium"/>
            </w:pPr>
            <w:r>
              <w:t>Y</w:t>
            </w:r>
          </w:p>
        </w:tc>
        <w:tc>
          <w:tcPr>
            <w:tcW w:w="100" w:type="dxa"/>
            <w:vAlign w:val="center"/>
          </w:tcPr>
          <w:p w14:paraId="605FCE35" w14:textId="77777777" w:rsidR="00426B0E" w:rsidRDefault="00D406C4">
            <w:pPr>
              <w:pStyle w:val="PuzzleMatrixMedium"/>
            </w:pPr>
            <w:r>
              <w:t>N</w:t>
            </w:r>
          </w:p>
        </w:tc>
        <w:tc>
          <w:tcPr>
            <w:tcW w:w="100" w:type="dxa"/>
            <w:vAlign w:val="center"/>
          </w:tcPr>
          <w:p w14:paraId="5676AB22" w14:textId="77777777" w:rsidR="00426B0E" w:rsidRDefault="00D406C4">
            <w:pPr>
              <w:pStyle w:val="PuzzleMatrixMedium"/>
            </w:pPr>
            <w:r>
              <w:t>I</w:t>
            </w:r>
          </w:p>
        </w:tc>
        <w:tc>
          <w:tcPr>
            <w:tcW w:w="100" w:type="dxa"/>
            <w:vAlign w:val="center"/>
          </w:tcPr>
          <w:p w14:paraId="21901610" w14:textId="77777777" w:rsidR="00426B0E" w:rsidRDefault="00D406C4">
            <w:pPr>
              <w:pStyle w:val="PuzzleMatrixMedium"/>
            </w:pPr>
            <w:r>
              <w:t>A</w:t>
            </w:r>
          </w:p>
        </w:tc>
        <w:tc>
          <w:tcPr>
            <w:tcW w:w="100" w:type="dxa"/>
            <w:vAlign w:val="center"/>
          </w:tcPr>
          <w:p w14:paraId="2FAB2E11" w14:textId="77777777" w:rsidR="00426B0E" w:rsidRDefault="00D406C4">
            <w:pPr>
              <w:pStyle w:val="PuzzleMatrixMedium"/>
            </w:pPr>
            <w:r>
              <w:t>R</w:t>
            </w:r>
          </w:p>
        </w:tc>
        <w:tc>
          <w:tcPr>
            <w:tcW w:w="100" w:type="dxa"/>
            <w:vAlign w:val="center"/>
          </w:tcPr>
          <w:p w14:paraId="55131C3D" w14:textId="77777777" w:rsidR="00426B0E" w:rsidRDefault="00D406C4">
            <w:pPr>
              <w:pStyle w:val="PuzzleMatrixMedium"/>
            </w:pPr>
            <w:r>
              <w:t>D</w:t>
            </w:r>
          </w:p>
        </w:tc>
        <w:tc>
          <w:tcPr>
            <w:tcW w:w="100" w:type="dxa"/>
            <w:vAlign w:val="center"/>
          </w:tcPr>
          <w:p w14:paraId="592F36BC" w14:textId="77777777" w:rsidR="00426B0E" w:rsidRDefault="00D406C4">
            <w:pPr>
              <w:pStyle w:val="PuzzleMatrixMedium"/>
            </w:pPr>
            <w:r>
              <w:t>N</w:t>
            </w:r>
          </w:p>
        </w:tc>
        <w:tc>
          <w:tcPr>
            <w:tcW w:w="100" w:type="dxa"/>
            <w:vAlign w:val="center"/>
          </w:tcPr>
          <w:p w14:paraId="0353BDB1" w14:textId="77777777" w:rsidR="00426B0E" w:rsidRDefault="00D406C4">
            <w:pPr>
              <w:pStyle w:val="PuzzleMatrixMedium"/>
            </w:pPr>
            <w:r>
              <w:t>I</w:t>
            </w:r>
          </w:p>
        </w:tc>
        <w:tc>
          <w:tcPr>
            <w:tcW w:w="100" w:type="dxa"/>
            <w:vAlign w:val="center"/>
          </w:tcPr>
          <w:p w14:paraId="3EA0D849" w14:textId="77777777" w:rsidR="00426B0E" w:rsidRDefault="00D406C4">
            <w:pPr>
              <w:pStyle w:val="PuzzleMatrixMedium"/>
            </w:pPr>
            <w:r>
              <w:t>H</w:t>
            </w:r>
          </w:p>
        </w:tc>
        <w:tc>
          <w:tcPr>
            <w:tcW w:w="100" w:type="dxa"/>
            <w:vAlign w:val="center"/>
          </w:tcPr>
          <w:p w14:paraId="3B965013" w14:textId="77777777" w:rsidR="00426B0E" w:rsidRDefault="00D406C4">
            <w:pPr>
              <w:pStyle w:val="PuzzleMatrixMedium"/>
            </w:pPr>
            <w:r>
              <w:t>C</w:t>
            </w:r>
          </w:p>
        </w:tc>
        <w:tc>
          <w:tcPr>
            <w:tcW w:w="100" w:type="dxa"/>
            <w:vAlign w:val="center"/>
          </w:tcPr>
          <w:p w14:paraId="108AB46F" w14:textId="77777777" w:rsidR="00426B0E" w:rsidRDefault="00D406C4">
            <w:pPr>
              <w:pStyle w:val="PuzzleMatrixMedium"/>
            </w:pPr>
            <w:r>
              <w:t>U</w:t>
            </w:r>
          </w:p>
        </w:tc>
        <w:tc>
          <w:tcPr>
            <w:tcW w:w="100" w:type="dxa"/>
            <w:vAlign w:val="center"/>
          </w:tcPr>
          <w:p w14:paraId="3438BD66" w14:textId="77777777" w:rsidR="00426B0E" w:rsidRDefault="00D406C4">
            <w:pPr>
              <w:pStyle w:val="PuzzleMatrixMedium"/>
            </w:pPr>
            <w:r>
              <w:t>A</w:t>
            </w:r>
          </w:p>
        </w:tc>
      </w:tr>
      <w:tr w:rsidR="00426B0E" w14:paraId="22BD24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  <w:jc w:val="center"/>
        </w:trPr>
        <w:tc>
          <w:tcPr>
            <w:tcW w:w="100" w:type="dxa"/>
            <w:vAlign w:val="center"/>
          </w:tcPr>
          <w:p w14:paraId="05B1A296" w14:textId="77777777" w:rsidR="00426B0E" w:rsidRDefault="00D406C4">
            <w:pPr>
              <w:pStyle w:val="PuzzleMatrixMedium"/>
            </w:pPr>
            <w:r>
              <w:t>L</w:t>
            </w:r>
          </w:p>
        </w:tc>
        <w:tc>
          <w:tcPr>
            <w:tcW w:w="100" w:type="dxa"/>
            <w:vAlign w:val="center"/>
          </w:tcPr>
          <w:p w14:paraId="0AB70E6A" w14:textId="77777777" w:rsidR="00426B0E" w:rsidRDefault="00D406C4">
            <w:pPr>
              <w:pStyle w:val="PuzzleMatrixMedium"/>
            </w:pPr>
            <w:r>
              <w:t>S</w:t>
            </w:r>
          </w:p>
        </w:tc>
        <w:tc>
          <w:tcPr>
            <w:tcW w:w="100" w:type="dxa"/>
            <w:vAlign w:val="center"/>
          </w:tcPr>
          <w:p w14:paraId="2BB0BBA5" w14:textId="77777777" w:rsidR="00426B0E" w:rsidRDefault="00D406C4">
            <w:pPr>
              <w:pStyle w:val="PuzzleMatrixMedium"/>
            </w:pPr>
            <w:r>
              <w:t>Z</w:t>
            </w:r>
          </w:p>
        </w:tc>
        <w:tc>
          <w:tcPr>
            <w:tcW w:w="100" w:type="dxa"/>
            <w:vAlign w:val="center"/>
          </w:tcPr>
          <w:p w14:paraId="361B7931" w14:textId="77777777" w:rsidR="00426B0E" w:rsidRDefault="00D406C4">
            <w:pPr>
              <w:pStyle w:val="PuzzleMatrixMedium"/>
            </w:pPr>
            <w:r>
              <w:t>M</w:t>
            </w:r>
          </w:p>
        </w:tc>
        <w:tc>
          <w:tcPr>
            <w:tcW w:w="100" w:type="dxa"/>
            <w:vAlign w:val="center"/>
          </w:tcPr>
          <w:p w14:paraId="570514E1" w14:textId="77777777" w:rsidR="00426B0E" w:rsidRDefault="00D406C4">
            <w:pPr>
              <w:pStyle w:val="PuzzleMatrixMedium"/>
            </w:pPr>
            <w:r>
              <w:t>H</w:t>
            </w:r>
          </w:p>
        </w:tc>
        <w:tc>
          <w:tcPr>
            <w:tcW w:w="100" w:type="dxa"/>
            <w:vAlign w:val="center"/>
          </w:tcPr>
          <w:p w14:paraId="78FEF1E6" w14:textId="77777777" w:rsidR="00426B0E" w:rsidRDefault="00D406C4">
            <w:pPr>
              <w:pStyle w:val="PuzzleMatrixMedium"/>
            </w:pPr>
            <w:r>
              <w:t>O</w:t>
            </w:r>
          </w:p>
        </w:tc>
        <w:tc>
          <w:tcPr>
            <w:tcW w:w="100" w:type="dxa"/>
            <w:vAlign w:val="center"/>
          </w:tcPr>
          <w:p w14:paraId="6792EF8D" w14:textId="77777777" w:rsidR="00426B0E" w:rsidRDefault="00D406C4">
            <w:pPr>
              <w:pStyle w:val="PuzzleMatrixMedium"/>
            </w:pPr>
            <w:r>
              <w:t>U</w:t>
            </w:r>
          </w:p>
        </w:tc>
        <w:tc>
          <w:tcPr>
            <w:tcW w:w="100" w:type="dxa"/>
            <w:vAlign w:val="center"/>
          </w:tcPr>
          <w:p w14:paraId="0AFCDCC0" w14:textId="77777777" w:rsidR="00426B0E" w:rsidRDefault="00D406C4">
            <w:pPr>
              <w:pStyle w:val="PuzzleMatrixMedium"/>
            </w:pPr>
            <w:r>
              <w:t>S</w:t>
            </w:r>
          </w:p>
        </w:tc>
        <w:tc>
          <w:tcPr>
            <w:tcW w:w="100" w:type="dxa"/>
            <w:vAlign w:val="center"/>
          </w:tcPr>
          <w:p w14:paraId="21AD7423" w14:textId="77777777" w:rsidR="00426B0E" w:rsidRDefault="00D406C4">
            <w:pPr>
              <w:pStyle w:val="PuzzleMatrixMedium"/>
            </w:pPr>
            <w:r>
              <w:t>E</w:t>
            </w:r>
          </w:p>
        </w:tc>
        <w:tc>
          <w:tcPr>
            <w:tcW w:w="100" w:type="dxa"/>
            <w:vAlign w:val="center"/>
          </w:tcPr>
          <w:p w14:paraId="164D3A02" w14:textId="77777777" w:rsidR="00426B0E" w:rsidRDefault="00D406C4">
            <w:pPr>
              <w:pStyle w:val="PuzzleMatrixMedium"/>
            </w:pPr>
            <w:r>
              <w:t>S</w:t>
            </w:r>
          </w:p>
        </w:tc>
        <w:tc>
          <w:tcPr>
            <w:tcW w:w="100" w:type="dxa"/>
            <w:vAlign w:val="center"/>
          </w:tcPr>
          <w:p w14:paraId="2BB729A8" w14:textId="77777777" w:rsidR="00426B0E" w:rsidRDefault="00D406C4">
            <w:pPr>
              <w:pStyle w:val="PuzzleMatrixMedium"/>
            </w:pPr>
            <w:r>
              <w:t>T</w:t>
            </w:r>
          </w:p>
        </w:tc>
        <w:tc>
          <w:tcPr>
            <w:tcW w:w="100" w:type="dxa"/>
            <w:vAlign w:val="center"/>
          </w:tcPr>
          <w:p w14:paraId="2CC5DE16" w14:textId="77777777" w:rsidR="00426B0E" w:rsidRDefault="00D406C4">
            <w:pPr>
              <w:pStyle w:val="PuzzleMatrixMedium"/>
            </w:pPr>
            <w:r>
              <w:t>O</w:t>
            </w:r>
          </w:p>
        </w:tc>
        <w:tc>
          <w:tcPr>
            <w:tcW w:w="100" w:type="dxa"/>
            <w:vAlign w:val="center"/>
          </w:tcPr>
          <w:p w14:paraId="3DE5B37B" w14:textId="77777777" w:rsidR="00426B0E" w:rsidRDefault="00D406C4">
            <w:pPr>
              <w:pStyle w:val="PuzzleMatrixMedium"/>
            </w:pPr>
            <w:r>
              <w:t>N</w:t>
            </w:r>
          </w:p>
        </w:tc>
        <w:tc>
          <w:tcPr>
            <w:tcW w:w="100" w:type="dxa"/>
            <w:vAlign w:val="center"/>
          </w:tcPr>
          <w:p w14:paraId="30234615" w14:textId="77777777" w:rsidR="00426B0E" w:rsidRDefault="00D406C4">
            <w:pPr>
              <w:pStyle w:val="PuzzleMatrixMedium"/>
            </w:pPr>
            <w:r>
              <w:t>E</w:t>
            </w:r>
          </w:p>
        </w:tc>
        <w:tc>
          <w:tcPr>
            <w:tcW w:w="100" w:type="dxa"/>
            <w:vAlign w:val="center"/>
          </w:tcPr>
          <w:p w14:paraId="544469A5" w14:textId="77777777" w:rsidR="00426B0E" w:rsidRDefault="00D406C4">
            <w:pPr>
              <w:pStyle w:val="PuzzleMatrixMedium"/>
            </w:pPr>
            <w:r>
              <w:t>R</w:t>
            </w:r>
          </w:p>
        </w:tc>
        <w:tc>
          <w:tcPr>
            <w:tcW w:w="100" w:type="dxa"/>
            <w:vAlign w:val="center"/>
          </w:tcPr>
          <w:p w14:paraId="5F95CCDC" w14:textId="77777777" w:rsidR="00426B0E" w:rsidRDefault="00D406C4">
            <w:pPr>
              <w:pStyle w:val="PuzzleMatrixMedium"/>
            </w:pPr>
            <w:r>
              <w:t>U</w:t>
            </w:r>
          </w:p>
        </w:tc>
        <w:tc>
          <w:tcPr>
            <w:tcW w:w="100" w:type="dxa"/>
            <w:vAlign w:val="center"/>
          </w:tcPr>
          <w:p w14:paraId="10E0FFAC" w14:textId="77777777" w:rsidR="00426B0E" w:rsidRDefault="00D406C4">
            <w:pPr>
              <w:pStyle w:val="PuzzleMatrixMedium"/>
            </w:pPr>
            <w:r>
              <w:t>M</w:t>
            </w:r>
          </w:p>
        </w:tc>
      </w:tr>
      <w:tr w:rsidR="00426B0E" w14:paraId="590EF0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  <w:jc w:val="center"/>
        </w:trPr>
        <w:tc>
          <w:tcPr>
            <w:tcW w:w="100" w:type="dxa"/>
            <w:vAlign w:val="center"/>
          </w:tcPr>
          <w:p w14:paraId="4D320DD9" w14:textId="77777777" w:rsidR="00426B0E" w:rsidRDefault="00D406C4">
            <w:pPr>
              <w:pStyle w:val="PuzzleMatrixMedium"/>
            </w:pPr>
            <w:r>
              <w:t>Q</w:t>
            </w:r>
          </w:p>
        </w:tc>
        <w:tc>
          <w:tcPr>
            <w:tcW w:w="100" w:type="dxa"/>
            <w:vAlign w:val="center"/>
          </w:tcPr>
          <w:p w14:paraId="144A18DF" w14:textId="77777777" w:rsidR="00426B0E" w:rsidRDefault="00D406C4">
            <w:pPr>
              <w:pStyle w:val="PuzzleMatrixMedium"/>
            </w:pPr>
            <w:r>
              <w:t>S</w:t>
            </w:r>
          </w:p>
        </w:tc>
        <w:tc>
          <w:tcPr>
            <w:tcW w:w="100" w:type="dxa"/>
            <w:vAlign w:val="center"/>
          </w:tcPr>
          <w:p w14:paraId="79A8F115" w14:textId="77777777" w:rsidR="00426B0E" w:rsidRDefault="00D406C4">
            <w:pPr>
              <w:pStyle w:val="PuzzleMatrixMedium"/>
            </w:pPr>
            <w:r>
              <w:t>R</w:t>
            </w:r>
          </w:p>
        </w:tc>
        <w:tc>
          <w:tcPr>
            <w:tcW w:w="100" w:type="dxa"/>
            <w:vAlign w:val="center"/>
          </w:tcPr>
          <w:p w14:paraId="6135BD2B" w14:textId="77777777" w:rsidR="00426B0E" w:rsidRDefault="00D406C4">
            <w:pPr>
              <w:pStyle w:val="PuzzleMatrixMedium"/>
            </w:pPr>
            <w:r>
              <w:t>E</w:t>
            </w:r>
          </w:p>
        </w:tc>
        <w:tc>
          <w:tcPr>
            <w:tcW w:w="100" w:type="dxa"/>
            <w:vAlign w:val="center"/>
          </w:tcPr>
          <w:p w14:paraId="65A71547" w14:textId="77777777" w:rsidR="00426B0E" w:rsidRDefault="00D406C4">
            <w:pPr>
              <w:pStyle w:val="PuzzleMatrixMedium"/>
            </w:pPr>
            <w:r>
              <w:t>L</w:t>
            </w:r>
          </w:p>
        </w:tc>
        <w:tc>
          <w:tcPr>
            <w:tcW w:w="100" w:type="dxa"/>
            <w:vAlign w:val="center"/>
          </w:tcPr>
          <w:p w14:paraId="55E82BE5" w14:textId="77777777" w:rsidR="00426B0E" w:rsidRDefault="00D406C4">
            <w:pPr>
              <w:pStyle w:val="PuzzleMatrixMedium"/>
            </w:pPr>
            <w:r>
              <w:t>L</w:t>
            </w:r>
          </w:p>
        </w:tc>
        <w:tc>
          <w:tcPr>
            <w:tcW w:w="100" w:type="dxa"/>
            <w:vAlign w:val="center"/>
          </w:tcPr>
          <w:p w14:paraId="46E8C7A2" w14:textId="77777777" w:rsidR="00426B0E" w:rsidRDefault="00D406C4">
            <w:pPr>
              <w:pStyle w:val="PuzzleMatrixMedium"/>
            </w:pPr>
            <w:r>
              <w:t>E</w:t>
            </w:r>
          </w:p>
        </w:tc>
        <w:tc>
          <w:tcPr>
            <w:tcW w:w="100" w:type="dxa"/>
            <w:vAlign w:val="center"/>
          </w:tcPr>
          <w:p w14:paraId="6B3F6AB7" w14:textId="77777777" w:rsidR="00426B0E" w:rsidRDefault="00D406C4">
            <w:pPr>
              <w:pStyle w:val="PuzzleMatrixMedium"/>
            </w:pPr>
            <w:r>
              <w:t>V</w:t>
            </w:r>
          </w:p>
        </w:tc>
        <w:tc>
          <w:tcPr>
            <w:tcW w:w="100" w:type="dxa"/>
            <w:vAlign w:val="center"/>
          </w:tcPr>
          <w:p w14:paraId="7AEDD8A7" w14:textId="77777777" w:rsidR="00426B0E" w:rsidRDefault="00D406C4">
            <w:pPr>
              <w:pStyle w:val="PuzzleMatrixMedium"/>
            </w:pPr>
            <w:r>
              <w:t>A</w:t>
            </w:r>
          </w:p>
        </w:tc>
        <w:tc>
          <w:tcPr>
            <w:tcW w:w="100" w:type="dxa"/>
            <w:vAlign w:val="center"/>
          </w:tcPr>
          <w:p w14:paraId="119D6759" w14:textId="77777777" w:rsidR="00426B0E" w:rsidRDefault="00D406C4">
            <w:pPr>
              <w:pStyle w:val="PuzzleMatrixMedium"/>
            </w:pPr>
            <w:r>
              <w:t>R</w:t>
            </w:r>
          </w:p>
        </w:tc>
        <w:tc>
          <w:tcPr>
            <w:tcW w:w="100" w:type="dxa"/>
            <w:vAlign w:val="center"/>
          </w:tcPr>
          <w:p w14:paraId="5E926B5E" w14:textId="77777777" w:rsidR="00426B0E" w:rsidRDefault="00D406C4">
            <w:pPr>
              <w:pStyle w:val="PuzzleMatrixMedium"/>
            </w:pPr>
            <w:r>
              <w:t>T</w:t>
            </w:r>
          </w:p>
        </w:tc>
        <w:tc>
          <w:tcPr>
            <w:tcW w:w="100" w:type="dxa"/>
            <w:vAlign w:val="center"/>
          </w:tcPr>
          <w:p w14:paraId="322DCB2B" w14:textId="77777777" w:rsidR="00426B0E" w:rsidRDefault="00D406C4">
            <w:pPr>
              <w:pStyle w:val="PuzzleMatrixMedium"/>
            </w:pPr>
            <w:r>
              <w:t>H</w:t>
            </w:r>
          </w:p>
        </w:tc>
        <w:tc>
          <w:tcPr>
            <w:tcW w:w="100" w:type="dxa"/>
            <w:vAlign w:val="center"/>
          </w:tcPr>
          <w:p w14:paraId="21D7F82E" w14:textId="77777777" w:rsidR="00426B0E" w:rsidRDefault="00D406C4">
            <w:pPr>
              <w:pStyle w:val="PuzzleMatrixMedium"/>
            </w:pPr>
            <w:r>
              <w:t>C</w:t>
            </w:r>
          </w:p>
        </w:tc>
        <w:tc>
          <w:tcPr>
            <w:tcW w:w="100" w:type="dxa"/>
            <w:vAlign w:val="center"/>
          </w:tcPr>
          <w:p w14:paraId="7558C217" w14:textId="77777777" w:rsidR="00426B0E" w:rsidRDefault="00D406C4">
            <w:pPr>
              <w:pStyle w:val="PuzzleMatrixMedium"/>
            </w:pPr>
            <w:r>
              <w:t>T</w:t>
            </w:r>
          </w:p>
        </w:tc>
        <w:tc>
          <w:tcPr>
            <w:tcW w:w="100" w:type="dxa"/>
            <w:vAlign w:val="center"/>
          </w:tcPr>
          <w:p w14:paraId="691AF433" w14:textId="77777777" w:rsidR="00426B0E" w:rsidRDefault="00D406C4">
            <w:pPr>
              <w:pStyle w:val="PuzzleMatrixMedium"/>
            </w:pPr>
            <w:r>
              <w:t>A</w:t>
            </w:r>
          </w:p>
        </w:tc>
        <w:tc>
          <w:tcPr>
            <w:tcW w:w="100" w:type="dxa"/>
            <w:vAlign w:val="center"/>
          </w:tcPr>
          <w:p w14:paraId="4A172E81" w14:textId="77777777" w:rsidR="00426B0E" w:rsidRDefault="00D406C4">
            <w:pPr>
              <w:pStyle w:val="PuzzleMatrixMedium"/>
            </w:pPr>
            <w:r>
              <w:t>H</w:t>
            </w:r>
          </w:p>
        </w:tc>
        <w:tc>
          <w:tcPr>
            <w:tcW w:w="100" w:type="dxa"/>
            <w:vAlign w:val="center"/>
          </w:tcPr>
          <w:p w14:paraId="765FECDE" w14:textId="77777777" w:rsidR="00426B0E" w:rsidRDefault="00D406C4">
            <w:pPr>
              <w:pStyle w:val="PuzzleMatrixMedium"/>
            </w:pPr>
            <w:r>
              <w:t>T</w:t>
            </w:r>
          </w:p>
        </w:tc>
      </w:tr>
    </w:tbl>
    <w:p w14:paraId="2D3F185C" w14:textId="77777777" w:rsidR="00426B0E" w:rsidRDefault="00D406C4">
      <w:pPr>
        <w:pStyle w:val="WordBankMedium"/>
      </w:pPr>
      <w:r>
        <w:t>   Argyll       Auchindrain       barn       Beal Poll       blackthorn       </w:t>
      </w:r>
      <w:proofErr w:type="spellStart"/>
      <w:r>
        <w:t>bowcamp</w:t>
      </w:r>
      <w:proofErr w:type="spellEnd"/>
      <w:r>
        <w:t xml:space="preserve">       cattle       drovers       Eddie       history    </w:t>
      </w:r>
      <w:r>
        <w:t>   houses       </w:t>
      </w:r>
      <w:proofErr w:type="spellStart"/>
      <w:r>
        <w:t>kaleyard</w:t>
      </w:r>
      <w:proofErr w:type="spellEnd"/>
      <w:r>
        <w:t>       Martin       McCallum       Munro       sheep       stone       Stoner       thatch       threshing       township       tractor       </w:t>
      </w:r>
      <w:proofErr w:type="spellStart"/>
      <w:r>
        <w:t>travellers</w:t>
      </w:r>
      <w:proofErr w:type="spellEnd"/>
      <w:r>
        <w:t xml:space="preserve">       whitewash    </w:t>
      </w:r>
    </w:p>
    <w:sectPr w:rsidR="00426B0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811BE" w14:textId="77777777" w:rsidR="00000000" w:rsidRDefault="00D406C4">
      <w:r>
        <w:separator/>
      </w:r>
    </w:p>
  </w:endnote>
  <w:endnote w:type="continuationSeparator" w:id="0">
    <w:p w14:paraId="3028C022" w14:textId="77777777" w:rsidR="00000000" w:rsidRDefault="00D40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63D24" w14:textId="77777777" w:rsidR="00000000" w:rsidRDefault="00D406C4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48EC3" w14:textId="77777777" w:rsidR="00000000" w:rsidRDefault="00D406C4">
      <w:r>
        <w:separator/>
      </w:r>
    </w:p>
  </w:footnote>
  <w:footnote w:type="continuationSeparator" w:id="0">
    <w:p w14:paraId="54FD4607" w14:textId="77777777" w:rsidR="00000000" w:rsidRDefault="00D40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3829B" w14:textId="77777777" w:rsidR="00000000" w:rsidRDefault="00D406C4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C50D11"/>
    <w:multiLevelType w:val="hybridMultilevel"/>
    <w:tmpl w:val="F4DAFBF4"/>
    <w:lvl w:ilvl="0" w:tplc="5142E7F4">
      <w:start w:val="1"/>
      <w:numFmt w:val="bullet"/>
      <w:lvlText w:val="●"/>
      <w:lvlJc w:val="left"/>
      <w:pPr>
        <w:ind w:left="720" w:hanging="360"/>
      </w:pPr>
    </w:lvl>
    <w:lvl w:ilvl="1" w:tplc="080643F4">
      <w:start w:val="1"/>
      <w:numFmt w:val="bullet"/>
      <w:lvlText w:val="○"/>
      <w:lvlJc w:val="left"/>
      <w:pPr>
        <w:ind w:left="1440" w:hanging="360"/>
      </w:pPr>
    </w:lvl>
    <w:lvl w:ilvl="2" w:tplc="3D7C43B2">
      <w:start w:val="1"/>
      <w:numFmt w:val="bullet"/>
      <w:lvlText w:val="■"/>
      <w:lvlJc w:val="left"/>
      <w:pPr>
        <w:ind w:left="2160" w:hanging="360"/>
      </w:pPr>
    </w:lvl>
    <w:lvl w:ilvl="3" w:tplc="71B8242E">
      <w:start w:val="1"/>
      <w:numFmt w:val="bullet"/>
      <w:lvlText w:val="●"/>
      <w:lvlJc w:val="left"/>
      <w:pPr>
        <w:ind w:left="2880" w:hanging="360"/>
      </w:pPr>
    </w:lvl>
    <w:lvl w:ilvl="4" w:tplc="60A2A012">
      <w:start w:val="1"/>
      <w:numFmt w:val="bullet"/>
      <w:lvlText w:val="○"/>
      <w:lvlJc w:val="left"/>
      <w:pPr>
        <w:ind w:left="3600" w:hanging="360"/>
      </w:pPr>
    </w:lvl>
    <w:lvl w:ilvl="5" w:tplc="7FFEC1C2">
      <w:start w:val="1"/>
      <w:numFmt w:val="bullet"/>
      <w:lvlText w:val="■"/>
      <w:lvlJc w:val="left"/>
      <w:pPr>
        <w:ind w:left="4320" w:hanging="360"/>
      </w:pPr>
    </w:lvl>
    <w:lvl w:ilvl="6" w:tplc="D64802BA">
      <w:start w:val="1"/>
      <w:numFmt w:val="bullet"/>
      <w:lvlText w:val="●"/>
      <w:lvlJc w:val="left"/>
      <w:pPr>
        <w:ind w:left="5040" w:hanging="360"/>
      </w:pPr>
    </w:lvl>
    <w:lvl w:ilvl="7" w:tplc="F530FA00">
      <w:start w:val="1"/>
      <w:numFmt w:val="bullet"/>
      <w:lvlText w:val="●"/>
      <w:lvlJc w:val="left"/>
      <w:pPr>
        <w:ind w:left="5760" w:hanging="360"/>
      </w:pPr>
    </w:lvl>
    <w:lvl w:ilvl="8" w:tplc="7084F158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6B0E"/>
    <w:rsid w:val="00426B0E"/>
    <w:rsid w:val="00D4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15452"/>
  <w15:docId w15:val="{E363CCCE-E287-4CC0-BD5C-7EAB1898E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844</Characters>
  <Application>Microsoft Office Word</Application>
  <DocSecurity>4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Auchindrain</dc:title>
  <cp:lastModifiedBy>Karen Baird</cp:lastModifiedBy>
  <cp:revision>2</cp:revision>
  <dcterms:created xsi:type="dcterms:W3CDTF">2020-04-14T09:01:00Z</dcterms:created>
  <dcterms:modified xsi:type="dcterms:W3CDTF">2020-04-14T09:01:00Z</dcterms:modified>
</cp:coreProperties>
</file>