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1D5D" w14:textId="1E3102DE" w:rsidR="00B7270F" w:rsidRPr="006D1356" w:rsidRDefault="00905E90" w:rsidP="00905E90">
      <w:pPr>
        <w:pStyle w:val="PuzzleTitle"/>
        <w:jc w:val="left"/>
        <w:rPr>
          <w:color w:val="00B05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DBEE9E" wp14:editId="2978E6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4950" cy="937944"/>
            <wp:effectExtent l="0" t="0" r="0" b="0"/>
            <wp:wrapThrough wrapText="bothSides">
              <wp:wrapPolygon edited="0">
                <wp:start x="0" y="0"/>
                <wp:lineTo x="0" y="21059"/>
                <wp:lineTo x="21327" y="21059"/>
                <wp:lineTo x="21327" y="0"/>
                <wp:lineTo x="0" y="0"/>
              </wp:wrapPolygon>
            </wp:wrapThrough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</w:t>
      </w:r>
      <w:r w:rsidR="006D1356" w:rsidRPr="006D1356">
        <w:rPr>
          <w:color w:val="00B050"/>
          <w:sz w:val="48"/>
          <w:szCs w:val="22"/>
        </w:rPr>
        <w:t>Auchindrain</w:t>
      </w:r>
    </w:p>
    <w:p w14:paraId="5947C41B" w14:textId="42ECB934" w:rsidR="00905E90" w:rsidRPr="00905E90" w:rsidRDefault="00905E90" w:rsidP="006D1356">
      <w:pPr>
        <w:pStyle w:val="PuzzleTitle"/>
        <w:jc w:val="both"/>
        <w:rPr>
          <w:sz w:val="24"/>
          <w:szCs w:val="24"/>
        </w:rPr>
      </w:pPr>
      <w:r w:rsidRPr="00905E90">
        <w:rPr>
          <w:sz w:val="24"/>
          <w:szCs w:val="24"/>
        </w:rPr>
        <w:t>You can use our online interactive guide to help you with the answers.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7270F" w14:paraId="00168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6F4F546B" w14:textId="77777777" w:rsidR="00B7270F" w:rsidRDefault="00B7270F"/>
        </w:tc>
        <w:tc>
          <w:tcPr>
            <w:tcW w:w="100" w:type="dxa"/>
          </w:tcPr>
          <w:p w14:paraId="516692B1" w14:textId="77777777" w:rsidR="00B7270F" w:rsidRDefault="00B7270F"/>
        </w:tc>
        <w:tc>
          <w:tcPr>
            <w:tcW w:w="100" w:type="dxa"/>
          </w:tcPr>
          <w:p w14:paraId="67167A06" w14:textId="77777777" w:rsidR="00B7270F" w:rsidRDefault="00B7270F"/>
        </w:tc>
        <w:tc>
          <w:tcPr>
            <w:tcW w:w="100" w:type="dxa"/>
          </w:tcPr>
          <w:p w14:paraId="64541D55" w14:textId="77777777" w:rsidR="00B7270F" w:rsidRDefault="00B7270F"/>
        </w:tc>
        <w:tc>
          <w:tcPr>
            <w:tcW w:w="100" w:type="dxa"/>
          </w:tcPr>
          <w:p w14:paraId="09F627F7" w14:textId="77777777" w:rsidR="00B7270F" w:rsidRDefault="00B7270F"/>
        </w:tc>
        <w:tc>
          <w:tcPr>
            <w:tcW w:w="100" w:type="dxa"/>
          </w:tcPr>
          <w:p w14:paraId="4367D94A" w14:textId="77777777" w:rsidR="00B7270F" w:rsidRDefault="00B7270F"/>
        </w:tc>
        <w:tc>
          <w:tcPr>
            <w:tcW w:w="100" w:type="dxa"/>
          </w:tcPr>
          <w:p w14:paraId="0207CC52" w14:textId="77777777" w:rsidR="00B7270F" w:rsidRDefault="00B7270F"/>
        </w:tc>
        <w:tc>
          <w:tcPr>
            <w:tcW w:w="100" w:type="dxa"/>
          </w:tcPr>
          <w:p w14:paraId="00361081" w14:textId="77777777" w:rsidR="00B7270F" w:rsidRDefault="00B7270F"/>
        </w:tc>
        <w:tc>
          <w:tcPr>
            <w:tcW w:w="100" w:type="dxa"/>
          </w:tcPr>
          <w:p w14:paraId="3523C682" w14:textId="77777777" w:rsidR="00B7270F" w:rsidRDefault="00B7270F"/>
        </w:tc>
        <w:tc>
          <w:tcPr>
            <w:tcW w:w="100" w:type="dxa"/>
          </w:tcPr>
          <w:p w14:paraId="3883490E" w14:textId="77777777" w:rsidR="00B7270F" w:rsidRDefault="00B7270F"/>
        </w:tc>
        <w:tc>
          <w:tcPr>
            <w:tcW w:w="100" w:type="dxa"/>
          </w:tcPr>
          <w:p w14:paraId="1F9673E2" w14:textId="77777777" w:rsidR="00B7270F" w:rsidRDefault="00B7270F"/>
        </w:tc>
        <w:tc>
          <w:tcPr>
            <w:tcW w:w="100" w:type="dxa"/>
          </w:tcPr>
          <w:p w14:paraId="69E857C0" w14:textId="77777777" w:rsidR="00B7270F" w:rsidRDefault="00B7270F"/>
        </w:tc>
        <w:tc>
          <w:tcPr>
            <w:tcW w:w="100" w:type="dxa"/>
          </w:tcPr>
          <w:p w14:paraId="117B58DD" w14:textId="77777777" w:rsidR="00B7270F" w:rsidRDefault="00B7270F"/>
        </w:tc>
        <w:tc>
          <w:tcPr>
            <w:tcW w:w="100" w:type="dxa"/>
          </w:tcPr>
          <w:p w14:paraId="440CD048" w14:textId="77777777" w:rsidR="00B7270F" w:rsidRDefault="00B7270F"/>
        </w:tc>
        <w:tc>
          <w:tcPr>
            <w:tcW w:w="100" w:type="dxa"/>
          </w:tcPr>
          <w:p w14:paraId="3A9F2443" w14:textId="77777777" w:rsidR="00B7270F" w:rsidRDefault="00B7270F"/>
        </w:tc>
        <w:tc>
          <w:tcPr>
            <w:tcW w:w="100" w:type="dxa"/>
          </w:tcPr>
          <w:p w14:paraId="063EEA79" w14:textId="77777777" w:rsidR="00B7270F" w:rsidRDefault="00B7270F"/>
        </w:tc>
        <w:tc>
          <w:tcPr>
            <w:tcW w:w="100" w:type="dxa"/>
          </w:tcPr>
          <w:p w14:paraId="36B5C60D" w14:textId="77777777" w:rsidR="00B7270F" w:rsidRDefault="00B7270F"/>
        </w:tc>
        <w:tc>
          <w:tcPr>
            <w:tcW w:w="100" w:type="dxa"/>
          </w:tcPr>
          <w:p w14:paraId="767BACFF" w14:textId="77777777" w:rsidR="00B7270F" w:rsidRDefault="00B7270F"/>
        </w:tc>
        <w:tc>
          <w:tcPr>
            <w:tcW w:w="100" w:type="dxa"/>
          </w:tcPr>
          <w:p w14:paraId="01A8AF65" w14:textId="77777777" w:rsidR="00B7270F" w:rsidRDefault="00B7270F"/>
        </w:tc>
        <w:tc>
          <w:tcPr>
            <w:tcW w:w="100" w:type="dxa"/>
          </w:tcPr>
          <w:p w14:paraId="3F5D79CD" w14:textId="77777777" w:rsidR="00B7270F" w:rsidRDefault="00B7270F"/>
        </w:tc>
      </w:tr>
      <w:tr w:rsidR="00B7270F" w14:paraId="4700A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7BF5BDD3" w14:textId="77777777" w:rsidR="00B7270F" w:rsidRDefault="00B7270F"/>
        </w:tc>
        <w:tc>
          <w:tcPr>
            <w:tcW w:w="100" w:type="dxa"/>
          </w:tcPr>
          <w:p w14:paraId="1D803AAC" w14:textId="77777777" w:rsidR="00B7270F" w:rsidRDefault="00B7270F"/>
        </w:tc>
        <w:tc>
          <w:tcPr>
            <w:tcW w:w="100" w:type="dxa"/>
          </w:tcPr>
          <w:p w14:paraId="5B5792B4" w14:textId="77777777" w:rsidR="00B7270F" w:rsidRDefault="00B7270F"/>
        </w:tc>
        <w:tc>
          <w:tcPr>
            <w:tcW w:w="100" w:type="dxa"/>
          </w:tcPr>
          <w:p w14:paraId="49A3E266" w14:textId="77777777" w:rsidR="00B7270F" w:rsidRDefault="00B7270F"/>
        </w:tc>
        <w:tc>
          <w:tcPr>
            <w:tcW w:w="100" w:type="dxa"/>
          </w:tcPr>
          <w:p w14:paraId="2F31492F" w14:textId="77777777" w:rsidR="00B7270F" w:rsidRDefault="00B7270F"/>
        </w:tc>
        <w:tc>
          <w:tcPr>
            <w:tcW w:w="100" w:type="dxa"/>
          </w:tcPr>
          <w:p w14:paraId="10D159A8" w14:textId="77777777" w:rsidR="00B7270F" w:rsidRDefault="00B7270F"/>
        </w:tc>
        <w:tc>
          <w:tcPr>
            <w:tcW w:w="100" w:type="dxa"/>
          </w:tcPr>
          <w:p w14:paraId="4A6943BE" w14:textId="77777777" w:rsidR="00B7270F" w:rsidRDefault="00B7270F"/>
        </w:tc>
        <w:tc>
          <w:tcPr>
            <w:tcW w:w="100" w:type="dxa"/>
          </w:tcPr>
          <w:p w14:paraId="4358B554" w14:textId="77777777" w:rsidR="00B7270F" w:rsidRDefault="00B7270F"/>
        </w:tc>
        <w:tc>
          <w:tcPr>
            <w:tcW w:w="100" w:type="dxa"/>
          </w:tcPr>
          <w:p w14:paraId="3D31212C" w14:textId="77777777" w:rsidR="00B7270F" w:rsidRDefault="00B7270F"/>
        </w:tc>
        <w:tc>
          <w:tcPr>
            <w:tcW w:w="100" w:type="dxa"/>
          </w:tcPr>
          <w:p w14:paraId="20D25DAB" w14:textId="77777777" w:rsidR="00B7270F" w:rsidRDefault="00B7270F"/>
        </w:tc>
        <w:tc>
          <w:tcPr>
            <w:tcW w:w="100" w:type="dxa"/>
          </w:tcPr>
          <w:p w14:paraId="416023F1" w14:textId="77777777" w:rsidR="00B7270F" w:rsidRDefault="00B7270F"/>
        </w:tc>
        <w:tc>
          <w:tcPr>
            <w:tcW w:w="100" w:type="dxa"/>
          </w:tcPr>
          <w:p w14:paraId="204F9E95" w14:textId="77777777" w:rsidR="00B7270F" w:rsidRDefault="00B7270F"/>
        </w:tc>
        <w:tc>
          <w:tcPr>
            <w:tcW w:w="100" w:type="dxa"/>
          </w:tcPr>
          <w:p w14:paraId="29837F4A" w14:textId="77777777" w:rsidR="00B7270F" w:rsidRDefault="00B7270F"/>
        </w:tc>
        <w:tc>
          <w:tcPr>
            <w:tcW w:w="100" w:type="dxa"/>
          </w:tcPr>
          <w:p w14:paraId="34B70676" w14:textId="77777777" w:rsidR="00B7270F" w:rsidRDefault="00B7270F"/>
        </w:tc>
        <w:tc>
          <w:tcPr>
            <w:tcW w:w="100" w:type="dxa"/>
          </w:tcPr>
          <w:p w14:paraId="6C7FA8C4" w14:textId="77777777" w:rsidR="00B7270F" w:rsidRDefault="00B7270F"/>
        </w:tc>
        <w:tc>
          <w:tcPr>
            <w:tcW w:w="100" w:type="dxa"/>
          </w:tcPr>
          <w:p w14:paraId="787A677A" w14:textId="77777777" w:rsidR="00B7270F" w:rsidRDefault="00B7270F"/>
        </w:tc>
        <w:tc>
          <w:tcPr>
            <w:tcW w:w="100" w:type="dxa"/>
          </w:tcPr>
          <w:p w14:paraId="0AE0B254" w14:textId="77777777" w:rsidR="00B7270F" w:rsidRDefault="00B7270F"/>
        </w:tc>
        <w:tc>
          <w:tcPr>
            <w:tcW w:w="100" w:type="dxa"/>
          </w:tcPr>
          <w:p w14:paraId="6925EF7E" w14:textId="77777777" w:rsidR="00B7270F" w:rsidRDefault="00B7270F"/>
        </w:tc>
        <w:tc>
          <w:tcPr>
            <w:tcW w:w="100" w:type="dxa"/>
          </w:tcPr>
          <w:p w14:paraId="6F61B0B4" w14:textId="77777777" w:rsidR="00B7270F" w:rsidRDefault="00B7270F"/>
        </w:tc>
        <w:tc>
          <w:tcPr>
            <w:tcW w:w="100" w:type="dxa"/>
          </w:tcPr>
          <w:p w14:paraId="11C4D3DE" w14:textId="77777777" w:rsidR="00B7270F" w:rsidRDefault="00B7270F"/>
        </w:tc>
      </w:tr>
      <w:tr w:rsidR="00B7270F" w14:paraId="06DDC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7E8C18CB" w14:textId="77777777" w:rsidR="00B7270F" w:rsidRDefault="00B7270F"/>
        </w:tc>
        <w:tc>
          <w:tcPr>
            <w:tcW w:w="100" w:type="dxa"/>
          </w:tcPr>
          <w:p w14:paraId="5FA01AA8" w14:textId="77777777" w:rsidR="00B7270F" w:rsidRDefault="00B7270F"/>
        </w:tc>
        <w:tc>
          <w:tcPr>
            <w:tcW w:w="100" w:type="dxa"/>
          </w:tcPr>
          <w:p w14:paraId="1C2B8310" w14:textId="77777777" w:rsidR="00B7270F" w:rsidRDefault="00B7270F"/>
        </w:tc>
        <w:tc>
          <w:tcPr>
            <w:tcW w:w="100" w:type="dxa"/>
          </w:tcPr>
          <w:p w14:paraId="4C4FC318" w14:textId="77777777" w:rsidR="00B7270F" w:rsidRDefault="00B7270F"/>
        </w:tc>
        <w:tc>
          <w:tcPr>
            <w:tcW w:w="100" w:type="dxa"/>
          </w:tcPr>
          <w:p w14:paraId="2AFC5818" w14:textId="77777777" w:rsidR="00B7270F" w:rsidRDefault="00B7270F"/>
        </w:tc>
        <w:tc>
          <w:tcPr>
            <w:tcW w:w="100" w:type="dxa"/>
          </w:tcPr>
          <w:p w14:paraId="2DCC6B89" w14:textId="77777777" w:rsidR="00B7270F" w:rsidRDefault="00B7270F"/>
        </w:tc>
        <w:tc>
          <w:tcPr>
            <w:tcW w:w="100" w:type="dxa"/>
          </w:tcPr>
          <w:p w14:paraId="16461FF1" w14:textId="77777777" w:rsidR="00B7270F" w:rsidRDefault="00B7270F"/>
        </w:tc>
        <w:tc>
          <w:tcPr>
            <w:tcW w:w="100" w:type="dxa"/>
          </w:tcPr>
          <w:p w14:paraId="1B442ABB" w14:textId="77777777" w:rsidR="00B7270F" w:rsidRDefault="00B7270F"/>
        </w:tc>
        <w:tc>
          <w:tcPr>
            <w:tcW w:w="100" w:type="dxa"/>
          </w:tcPr>
          <w:p w14:paraId="21281B08" w14:textId="77777777" w:rsidR="00B7270F" w:rsidRDefault="00B7270F"/>
        </w:tc>
        <w:tc>
          <w:tcPr>
            <w:tcW w:w="100" w:type="dxa"/>
          </w:tcPr>
          <w:p w14:paraId="1AA1C63E" w14:textId="77777777" w:rsidR="00B7270F" w:rsidRDefault="00B7270F"/>
        </w:tc>
        <w:tc>
          <w:tcPr>
            <w:tcW w:w="100" w:type="dxa"/>
          </w:tcPr>
          <w:p w14:paraId="4B3F052D" w14:textId="77777777" w:rsidR="00B7270F" w:rsidRDefault="00B7270F"/>
        </w:tc>
        <w:tc>
          <w:tcPr>
            <w:tcW w:w="100" w:type="dxa"/>
          </w:tcPr>
          <w:p w14:paraId="4BB66238" w14:textId="77777777" w:rsidR="00B7270F" w:rsidRDefault="00B7270F"/>
        </w:tc>
        <w:tc>
          <w:tcPr>
            <w:tcW w:w="100" w:type="dxa"/>
          </w:tcPr>
          <w:p w14:paraId="2EE2D423" w14:textId="77777777" w:rsidR="00B7270F" w:rsidRDefault="00B7270F"/>
        </w:tc>
        <w:tc>
          <w:tcPr>
            <w:tcW w:w="100" w:type="dxa"/>
          </w:tcPr>
          <w:p w14:paraId="4EF11BBB" w14:textId="77777777" w:rsidR="00B7270F" w:rsidRDefault="00B7270F"/>
        </w:tc>
        <w:tc>
          <w:tcPr>
            <w:tcW w:w="100" w:type="dxa"/>
          </w:tcPr>
          <w:p w14:paraId="12C1A6AF" w14:textId="77777777" w:rsidR="00B7270F" w:rsidRDefault="00B7270F"/>
        </w:tc>
        <w:tc>
          <w:tcPr>
            <w:tcW w:w="100" w:type="dxa"/>
          </w:tcPr>
          <w:p w14:paraId="2A244192" w14:textId="77777777" w:rsidR="00B7270F" w:rsidRDefault="00B7270F"/>
        </w:tc>
        <w:tc>
          <w:tcPr>
            <w:tcW w:w="100" w:type="dxa"/>
          </w:tcPr>
          <w:p w14:paraId="4BF44825" w14:textId="77777777" w:rsidR="00B7270F" w:rsidRDefault="00B7270F"/>
        </w:tc>
        <w:tc>
          <w:tcPr>
            <w:tcW w:w="100" w:type="dxa"/>
          </w:tcPr>
          <w:p w14:paraId="75807F91" w14:textId="77777777" w:rsidR="00B7270F" w:rsidRDefault="00B7270F"/>
        </w:tc>
        <w:tc>
          <w:tcPr>
            <w:tcW w:w="100" w:type="dxa"/>
          </w:tcPr>
          <w:p w14:paraId="5DAACC7E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73F07C" w14:textId="77777777" w:rsidR="00B7270F" w:rsidRDefault="006D1356">
            <w:pPr>
              <w:pStyle w:val="CrossgridSmall"/>
            </w:pPr>
            <w:r>
              <w:t>1</w:t>
            </w:r>
          </w:p>
        </w:tc>
      </w:tr>
      <w:tr w:rsidR="00B7270F" w14:paraId="7F7C3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056C13FF" w14:textId="77777777" w:rsidR="00B7270F" w:rsidRDefault="00B7270F"/>
        </w:tc>
        <w:tc>
          <w:tcPr>
            <w:tcW w:w="100" w:type="dxa"/>
          </w:tcPr>
          <w:p w14:paraId="1E47DCBB" w14:textId="77777777" w:rsidR="00B7270F" w:rsidRDefault="00B7270F"/>
        </w:tc>
        <w:tc>
          <w:tcPr>
            <w:tcW w:w="100" w:type="dxa"/>
          </w:tcPr>
          <w:p w14:paraId="45EBA329" w14:textId="77777777" w:rsidR="00B7270F" w:rsidRDefault="00B7270F"/>
        </w:tc>
        <w:tc>
          <w:tcPr>
            <w:tcW w:w="100" w:type="dxa"/>
          </w:tcPr>
          <w:p w14:paraId="7BDF42B1" w14:textId="77777777" w:rsidR="00B7270F" w:rsidRDefault="00B7270F"/>
        </w:tc>
        <w:tc>
          <w:tcPr>
            <w:tcW w:w="100" w:type="dxa"/>
          </w:tcPr>
          <w:p w14:paraId="3F0E8899" w14:textId="77777777" w:rsidR="00B7270F" w:rsidRDefault="00B7270F"/>
        </w:tc>
        <w:tc>
          <w:tcPr>
            <w:tcW w:w="100" w:type="dxa"/>
          </w:tcPr>
          <w:p w14:paraId="2B9B18A5" w14:textId="77777777" w:rsidR="00B7270F" w:rsidRDefault="00B7270F"/>
        </w:tc>
        <w:tc>
          <w:tcPr>
            <w:tcW w:w="100" w:type="dxa"/>
          </w:tcPr>
          <w:p w14:paraId="780D3B38" w14:textId="77777777" w:rsidR="00B7270F" w:rsidRDefault="00B7270F"/>
        </w:tc>
        <w:tc>
          <w:tcPr>
            <w:tcW w:w="100" w:type="dxa"/>
          </w:tcPr>
          <w:p w14:paraId="2EA5C5E9" w14:textId="77777777" w:rsidR="00B7270F" w:rsidRDefault="00B7270F"/>
        </w:tc>
        <w:tc>
          <w:tcPr>
            <w:tcW w:w="100" w:type="dxa"/>
          </w:tcPr>
          <w:p w14:paraId="28A64B25" w14:textId="77777777" w:rsidR="00B7270F" w:rsidRDefault="00B7270F"/>
        </w:tc>
        <w:tc>
          <w:tcPr>
            <w:tcW w:w="100" w:type="dxa"/>
          </w:tcPr>
          <w:p w14:paraId="0E9D9992" w14:textId="77777777" w:rsidR="00B7270F" w:rsidRDefault="00B7270F"/>
        </w:tc>
        <w:tc>
          <w:tcPr>
            <w:tcW w:w="100" w:type="dxa"/>
          </w:tcPr>
          <w:p w14:paraId="4F192252" w14:textId="77777777" w:rsidR="00B7270F" w:rsidRDefault="00B7270F"/>
        </w:tc>
        <w:tc>
          <w:tcPr>
            <w:tcW w:w="100" w:type="dxa"/>
          </w:tcPr>
          <w:p w14:paraId="12468B0B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50E403" w14:textId="77777777" w:rsidR="00B7270F" w:rsidRDefault="006D1356">
            <w:pPr>
              <w:pStyle w:val="CrossgridSmall"/>
            </w:pPr>
            <w:r>
              <w:t>2</w:t>
            </w:r>
          </w:p>
        </w:tc>
        <w:tc>
          <w:tcPr>
            <w:tcW w:w="100" w:type="dxa"/>
          </w:tcPr>
          <w:p w14:paraId="354817B7" w14:textId="77777777" w:rsidR="00B7270F" w:rsidRDefault="00B7270F"/>
        </w:tc>
        <w:tc>
          <w:tcPr>
            <w:tcW w:w="100" w:type="dxa"/>
          </w:tcPr>
          <w:p w14:paraId="29C28C0B" w14:textId="77777777" w:rsidR="00B7270F" w:rsidRDefault="00B7270F"/>
        </w:tc>
        <w:tc>
          <w:tcPr>
            <w:tcW w:w="100" w:type="dxa"/>
          </w:tcPr>
          <w:p w14:paraId="27833D31" w14:textId="77777777" w:rsidR="00B7270F" w:rsidRDefault="00B7270F"/>
        </w:tc>
        <w:tc>
          <w:tcPr>
            <w:tcW w:w="100" w:type="dxa"/>
          </w:tcPr>
          <w:p w14:paraId="70CF474E" w14:textId="77777777" w:rsidR="00B7270F" w:rsidRDefault="00B7270F"/>
        </w:tc>
        <w:tc>
          <w:tcPr>
            <w:tcW w:w="100" w:type="dxa"/>
          </w:tcPr>
          <w:p w14:paraId="5AEF789D" w14:textId="77777777" w:rsidR="00B7270F" w:rsidRDefault="00B7270F"/>
        </w:tc>
        <w:tc>
          <w:tcPr>
            <w:tcW w:w="100" w:type="dxa"/>
          </w:tcPr>
          <w:p w14:paraId="2FF313DA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4D4C7E" w14:textId="77777777" w:rsidR="00B7270F" w:rsidRDefault="00B7270F"/>
        </w:tc>
      </w:tr>
      <w:tr w:rsidR="00B7270F" w14:paraId="398A0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5C4BE0F8" w14:textId="77777777" w:rsidR="00B7270F" w:rsidRDefault="00B7270F"/>
        </w:tc>
        <w:tc>
          <w:tcPr>
            <w:tcW w:w="100" w:type="dxa"/>
          </w:tcPr>
          <w:p w14:paraId="66027A69" w14:textId="77777777" w:rsidR="00B7270F" w:rsidRDefault="00B7270F"/>
        </w:tc>
        <w:tc>
          <w:tcPr>
            <w:tcW w:w="100" w:type="dxa"/>
          </w:tcPr>
          <w:p w14:paraId="081EF2B4" w14:textId="77777777" w:rsidR="00B7270F" w:rsidRDefault="00B7270F"/>
        </w:tc>
        <w:tc>
          <w:tcPr>
            <w:tcW w:w="100" w:type="dxa"/>
          </w:tcPr>
          <w:p w14:paraId="26518DBA" w14:textId="77777777" w:rsidR="00B7270F" w:rsidRDefault="00B7270F"/>
        </w:tc>
        <w:tc>
          <w:tcPr>
            <w:tcW w:w="100" w:type="dxa"/>
          </w:tcPr>
          <w:p w14:paraId="21B6E41A" w14:textId="77777777" w:rsidR="00B7270F" w:rsidRDefault="00B7270F"/>
        </w:tc>
        <w:tc>
          <w:tcPr>
            <w:tcW w:w="100" w:type="dxa"/>
          </w:tcPr>
          <w:p w14:paraId="00597086" w14:textId="77777777" w:rsidR="00B7270F" w:rsidRDefault="00B7270F"/>
        </w:tc>
        <w:tc>
          <w:tcPr>
            <w:tcW w:w="100" w:type="dxa"/>
          </w:tcPr>
          <w:p w14:paraId="023E6534" w14:textId="77777777" w:rsidR="00B7270F" w:rsidRDefault="00B7270F"/>
        </w:tc>
        <w:tc>
          <w:tcPr>
            <w:tcW w:w="100" w:type="dxa"/>
          </w:tcPr>
          <w:p w14:paraId="2EBD28ED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D7D452" w14:textId="77777777" w:rsidR="00B7270F" w:rsidRDefault="006D1356">
            <w:pPr>
              <w:pStyle w:val="CrossgridSmall"/>
            </w:pPr>
            <w:r>
              <w:t>3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F90546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4C2876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B8E061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84B4D7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1A8082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C0E45A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05248B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57A5CA" w14:textId="77777777" w:rsidR="00B7270F" w:rsidRDefault="00B7270F"/>
        </w:tc>
        <w:tc>
          <w:tcPr>
            <w:tcW w:w="100" w:type="dxa"/>
          </w:tcPr>
          <w:p w14:paraId="4F800030" w14:textId="77777777" w:rsidR="00B7270F" w:rsidRDefault="00B7270F"/>
        </w:tc>
        <w:tc>
          <w:tcPr>
            <w:tcW w:w="100" w:type="dxa"/>
          </w:tcPr>
          <w:p w14:paraId="7C94080D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05DA06" w14:textId="77777777" w:rsidR="00B7270F" w:rsidRDefault="00B7270F"/>
        </w:tc>
      </w:tr>
      <w:tr w:rsidR="00B7270F" w14:paraId="47547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7F975323" w14:textId="77777777" w:rsidR="00B7270F" w:rsidRDefault="00B7270F"/>
        </w:tc>
        <w:tc>
          <w:tcPr>
            <w:tcW w:w="100" w:type="dxa"/>
          </w:tcPr>
          <w:p w14:paraId="6B5D51AF" w14:textId="77777777" w:rsidR="00B7270F" w:rsidRDefault="00B7270F"/>
        </w:tc>
        <w:tc>
          <w:tcPr>
            <w:tcW w:w="100" w:type="dxa"/>
          </w:tcPr>
          <w:p w14:paraId="76139D08" w14:textId="77777777" w:rsidR="00B7270F" w:rsidRDefault="00B7270F"/>
        </w:tc>
        <w:tc>
          <w:tcPr>
            <w:tcW w:w="100" w:type="dxa"/>
          </w:tcPr>
          <w:p w14:paraId="697C42DA" w14:textId="77777777" w:rsidR="00B7270F" w:rsidRDefault="00B7270F"/>
        </w:tc>
        <w:tc>
          <w:tcPr>
            <w:tcW w:w="100" w:type="dxa"/>
          </w:tcPr>
          <w:p w14:paraId="5F1D8447" w14:textId="77777777" w:rsidR="00B7270F" w:rsidRDefault="00B7270F"/>
        </w:tc>
        <w:tc>
          <w:tcPr>
            <w:tcW w:w="100" w:type="dxa"/>
          </w:tcPr>
          <w:p w14:paraId="0A6884E4" w14:textId="77777777" w:rsidR="00B7270F" w:rsidRDefault="00B7270F"/>
        </w:tc>
        <w:tc>
          <w:tcPr>
            <w:tcW w:w="100" w:type="dxa"/>
          </w:tcPr>
          <w:p w14:paraId="66BEE449" w14:textId="77777777" w:rsidR="00B7270F" w:rsidRDefault="00B7270F"/>
        </w:tc>
        <w:tc>
          <w:tcPr>
            <w:tcW w:w="100" w:type="dxa"/>
          </w:tcPr>
          <w:p w14:paraId="4448ACF8" w14:textId="77777777" w:rsidR="00B7270F" w:rsidRDefault="00B7270F"/>
        </w:tc>
        <w:tc>
          <w:tcPr>
            <w:tcW w:w="100" w:type="dxa"/>
          </w:tcPr>
          <w:p w14:paraId="332087E0" w14:textId="77777777" w:rsidR="00B7270F" w:rsidRDefault="00B7270F"/>
        </w:tc>
        <w:tc>
          <w:tcPr>
            <w:tcW w:w="100" w:type="dxa"/>
          </w:tcPr>
          <w:p w14:paraId="020977CB" w14:textId="77777777" w:rsidR="00B7270F" w:rsidRDefault="00B7270F"/>
        </w:tc>
        <w:tc>
          <w:tcPr>
            <w:tcW w:w="100" w:type="dxa"/>
          </w:tcPr>
          <w:p w14:paraId="40454AF0" w14:textId="77777777" w:rsidR="00B7270F" w:rsidRDefault="00B7270F"/>
        </w:tc>
        <w:tc>
          <w:tcPr>
            <w:tcW w:w="100" w:type="dxa"/>
          </w:tcPr>
          <w:p w14:paraId="3D58A8C4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4F2DF0" w14:textId="77777777" w:rsidR="00B7270F" w:rsidRDefault="00B7270F"/>
        </w:tc>
        <w:tc>
          <w:tcPr>
            <w:tcW w:w="100" w:type="dxa"/>
          </w:tcPr>
          <w:p w14:paraId="31A215A6" w14:textId="77777777" w:rsidR="00B7270F" w:rsidRDefault="00B7270F"/>
        </w:tc>
        <w:tc>
          <w:tcPr>
            <w:tcW w:w="100" w:type="dxa"/>
          </w:tcPr>
          <w:p w14:paraId="32254365" w14:textId="77777777" w:rsidR="00B7270F" w:rsidRDefault="00B7270F"/>
        </w:tc>
        <w:tc>
          <w:tcPr>
            <w:tcW w:w="100" w:type="dxa"/>
          </w:tcPr>
          <w:p w14:paraId="5A97351C" w14:textId="77777777" w:rsidR="00B7270F" w:rsidRDefault="00B7270F"/>
        </w:tc>
        <w:tc>
          <w:tcPr>
            <w:tcW w:w="100" w:type="dxa"/>
          </w:tcPr>
          <w:p w14:paraId="75DD4E95" w14:textId="77777777" w:rsidR="00B7270F" w:rsidRDefault="00B7270F"/>
        </w:tc>
        <w:tc>
          <w:tcPr>
            <w:tcW w:w="100" w:type="dxa"/>
          </w:tcPr>
          <w:p w14:paraId="461C9B0C" w14:textId="77777777" w:rsidR="00B7270F" w:rsidRDefault="00B7270F"/>
        </w:tc>
        <w:tc>
          <w:tcPr>
            <w:tcW w:w="100" w:type="dxa"/>
          </w:tcPr>
          <w:p w14:paraId="5274EB02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6888C9" w14:textId="77777777" w:rsidR="00B7270F" w:rsidRDefault="00B7270F"/>
        </w:tc>
      </w:tr>
      <w:tr w:rsidR="00B7270F" w14:paraId="050B2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0E844206" w14:textId="77777777" w:rsidR="00B7270F" w:rsidRDefault="00B7270F"/>
        </w:tc>
        <w:tc>
          <w:tcPr>
            <w:tcW w:w="100" w:type="dxa"/>
          </w:tcPr>
          <w:p w14:paraId="02E59828" w14:textId="77777777" w:rsidR="00B7270F" w:rsidRDefault="00B7270F"/>
        </w:tc>
        <w:tc>
          <w:tcPr>
            <w:tcW w:w="100" w:type="dxa"/>
          </w:tcPr>
          <w:p w14:paraId="3D0ADDF2" w14:textId="77777777" w:rsidR="00B7270F" w:rsidRDefault="00B7270F"/>
        </w:tc>
        <w:tc>
          <w:tcPr>
            <w:tcW w:w="100" w:type="dxa"/>
          </w:tcPr>
          <w:p w14:paraId="64F15538" w14:textId="77777777" w:rsidR="00B7270F" w:rsidRDefault="00B7270F"/>
        </w:tc>
        <w:tc>
          <w:tcPr>
            <w:tcW w:w="100" w:type="dxa"/>
          </w:tcPr>
          <w:p w14:paraId="195F410E" w14:textId="77777777" w:rsidR="00B7270F" w:rsidRDefault="00B7270F"/>
        </w:tc>
        <w:tc>
          <w:tcPr>
            <w:tcW w:w="100" w:type="dxa"/>
          </w:tcPr>
          <w:p w14:paraId="764F654A" w14:textId="77777777" w:rsidR="00B7270F" w:rsidRDefault="00B7270F"/>
        </w:tc>
        <w:tc>
          <w:tcPr>
            <w:tcW w:w="100" w:type="dxa"/>
          </w:tcPr>
          <w:p w14:paraId="5EEDB25B" w14:textId="77777777" w:rsidR="00B7270F" w:rsidRDefault="00B7270F"/>
        </w:tc>
        <w:tc>
          <w:tcPr>
            <w:tcW w:w="100" w:type="dxa"/>
          </w:tcPr>
          <w:p w14:paraId="5FE02B3E" w14:textId="77777777" w:rsidR="00B7270F" w:rsidRDefault="00B7270F"/>
        </w:tc>
        <w:tc>
          <w:tcPr>
            <w:tcW w:w="100" w:type="dxa"/>
          </w:tcPr>
          <w:p w14:paraId="35E7CFBA" w14:textId="77777777" w:rsidR="00B7270F" w:rsidRDefault="00B7270F"/>
        </w:tc>
        <w:tc>
          <w:tcPr>
            <w:tcW w:w="100" w:type="dxa"/>
          </w:tcPr>
          <w:p w14:paraId="1918E31F" w14:textId="77777777" w:rsidR="00B7270F" w:rsidRDefault="00B7270F"/>
        </w:tc>
        <w:tc>
          <w:tcPr>
            <w:tcW w:w="100" w:type="dxa"/>
          </w:tcPr>
          <w:p w14:paraId="6ACDD9DA" w14:textId="77777777" w:rsidR="00B7270F" w:rsidRDefault="00B7270F"/>
        </w:tc>
        <w:tc>
          <w:tcPr>
            <w:tcW w:w="100" w:type="dxa"/>
          </w:tcPr>
          <w:p w14:paraId="762B65DF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F00894" w14:textId="77777777" w:rsidR="00B7270F" w:rsidRDefault="00B7270F"/>
        </w:tc>
        <w:tc>
          <w:tcPr>
            <w:tcW w:w="100" w:type="dxa"/>
          </w:tcPr>
          <w:p w14:paraId="08861D9D" w14:textId="77777777" w:rsidR="00B7270F" w:rsidRDefault="00B7270F"/>
        </w:tc>
        <w:tc>
          <w:tcPr>
            <w:tcW w:w="100" w:type="dxa"/>
          </w:tcPr>
          <w:p w14:paraId="1C2ACFA7" w14:textId="77777777" w:rsidR="00B7270F" w:rsidRDefault="00B7270F"/>
        </w:tc>
        <w:tc>
          <w:tcPr>
            <w:tcW w:w="100" w:type="dxa"/>
          </w:tcPr>
          <w:p w14:paraId="316CF550" w14:textId="77777777" w:rsidR="00B7270F" w:rsidRDefault="00B7270F"/>
        </w:tc>
        <w:tc>
          <w:tcPr>
            <w:tcW w:w="100" w:type="dxa"/>
          </w:tcPr>
          <w:p w14:paraId="3C0BC804" w14:textId="77777777" w:rsidR="00B7270F" w:rsidRDefault="00B7270F"/>
        </w:tc>
        <w:tc>
          <w:tcPr>
            <w:tcW w:w="100" w:type="dxa"/>
          </w:tcPr>
          <w:p w14:paraId="2B052602" w14:textId="77777777" w:rsidR="00B7270F" w:rsidRDefault="00B7270F"/>
        </w:tc>
        <w:tc>
          <w:tcPr>
            <w:tcW w:w="100" w:type="dxa"/>
          </w:tcPr>
          <w:p w14:paraId="7F8FEB6C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478020" w14:textId="77777777" w:rsidR="00B7270F" w:rsidRDefault="00B7270F"/>
        </w:tc>
      </w:tr>
      <w:tr w:rsidR="00B7270F" w14:paraId="400E9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183311B3" w14:textId="77777777" w:rsidR="00B7270F" w:rsidRDefault="00B7270F"/>
        </w:tc>
        <w:tc>
          <w:tcPr>
            <w:tcW w:w="100" w:type="dxa"/>
          </w:tcPr>
          <w:p w14:paraId="7A3AAD0E" w14:textId="77777777" w:rsidR="00B7270F" w:rsidRDefault="00B7270F"/>
        </w:tc>
        <w:tc>
          <w:tcPr>
            <w:tcW w:w="100" w:type="dxa"/>
          </w:tcPr>
          <w:p w14:paraId="380DF8A8" w14:textId="77777777" w:rsidR="00B7270F" w:rsidRDefault="00B7270F"/>
        </w:tc>
        <w:tc>
          <w:tcPr>
            <w:tcW w:w="100" w:type="dxa"/>
          </w:tcPr>
          <w:p w14:paraId="0B092791" w14:textId="77777777" w:rsidR="00B7270F" w:rsidRDefault="00B7270F"/>
        </w:tc>
        <w:tc>
          <w:tcPr>
            <w:tcW w:w="100" w:type="dxa"/>
          </w:tcPr>
          <w:p w14:paraId="793F93AE" w14:textId="77777777" w:rsidR="00B7270F" w:rsidRDefault="00B7270F"/>
        </w:tc>
        <w:tc>
          <w:tcPr>
            <w:tcW w:w="100" w:type="dxa"/>
          </w:tcPr>
          <w:p w14:paraId="17116849" w14:textId="77777777" w:rsidR="00B7270F" w:rsidRDefault="00B7270F"/>
        </w:tc>
        <w:tc>
          <w:tcPr>
            <w:tcW w:w="100" w:type="dxa"/>
          </w:tcPr>
          <w:p w14:paraId="11DA658E" w14:textId="77777777" w:rsidR="00B7270F" w:rsidRDefault="00B7270F"/>
        </w:tc>
        <w:tc>
          <w:tcPr>
            <w:tcW w:w="100" w:type="dxa"/>
          </w:tcPr>
          <w:p w14:paraId="0276B26F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A8087E" w14:textId="77777777" w:rsidR="00B7270F" w:rsidRDefault="006D1356">
            <w:pPr>
              <w:pStyle w:val="CrossgridSmall"/>
            </w:pPr>
            <w:r>
              <w:t>4</w:t>
            </w:r>
          </w:p>
        </w:tc>
        <w:tc>
          <w:tcPr>
            <w:tcW w:w="100" w:type="dxa"/>
          </w:tcPr>
          <w:p w14:paraId="2F5A9E25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71D027" w14:textId="77777777" w:rsidR="00B7270F" w:rsidRDefault="006D1356">
            <w:pPr>
              <w:pStyle w:val="CrossgridSmall"/>
            </w:pPr>
            <w:r>
              <w:t>5</w:t>
            </w:r>
          </w:p>
        </w:tc>
        <w:tc>
          <w:tcPr>
            <w:tcW w:w="100" w:type="dxa"/>
          </w:tcPr>
          <w:p w14:paraId="234B326D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DA334D" w14:textId="77777777" w:rsidR="00B7270F" w:rsidRDefault="00B7270F"/>
        </w:tc>
        <w:tc>
          <w:tcPr>
            <w:tcW w:w="100" w:type="dxa"/>
          </w:tcPr>
          <w:p w14:paraId="4BEED130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DBEB77" w14:textId="77777777" w:rsidR="00B7270F" w:rsidRDefault="006D1356">
            <w:pPr>
              <w:pStyle w:val="CrossgridSmall"/>
            </w:pPr>
            <w:r>
              <w:t>6</w:t>
            </w:r>
          </w:p>
        </w:tc>
        <w:tc>
          <w:tcPr>
            <w:tcW w:w="100" w:type="dxa"/>
          </w:tcPr>
          <w:p w14:paraId="46E50394" w14:textId="77777777" w:rsidR="00B7270F" w:rsidRDefault="00B7270F"/>
        </w:tc>
        <w:tc>
          <w:tcPr>
            <w:tcW w:w="100" w:type="dxa"/>
          </w:tcPr>
          <w:p w14:paraId="5AC72C51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FBFA51" w14:textId="77777777" w:rsidR="00B7270F" w:rsidRDefault="006D1356">
            <w:pPr>
              <w:pStyle w:val="CrossgridSmall"/>
            </w:pPr>
            <w:r>
              <w:t>7</w:t>
            </w:r>
          </w:p>
        </w:tc>
        <w:tc>
          <w:tcPr>
            <w:tcW w:w="100" w:type="dxa"/>
          </w:tcPr>
          <w:p w14:paraId="4EBEB590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4841BD" w14:textId="77777777" w:rsidR="00B7270F" w:rsidRDefault="00B7270F"/>
        </w:tc>
      </w:tr>
      <w:tr w:rsidR="00B7270F" w14:paraId="482A9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0BA0F262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7F51A6" w14:textId="77777777" w:rsidR="00B7270F" w:rsidRDefault="006D1356">
            <w:pPr>
              <w:pStyle w:val="CrossgridSmall"/>
            </w:pPr>
            <w:r>
              <w:t>8</w:t>
            </w:r>
          </w:p>
        </w:tc>
        <w:tc>
          <w:tcPr>
            <w:tcW w:w="100" w:type="dxa"/>
          </w:tcPr>
          <w:p w14:paraId="076C220D" w14:textId="77777777" w:rsidR="00B7270F" w:rsidRDefault="00B7270F"/>
        </w:tc>
        <w:tc>
          <w:tcPr>
            <w:tcW w:w="100" w:type="dxa"/>
          </w:tcPr>
          <w:p w14:paraId="5A6310E8" w14:textId="77777777" w:rsidR="00B7270F" w:rsidRDefault="00B7270F"/>
        </w:tc>
        <w:tc>
          <w:tcPr>
            <w:tcW w:w="100" w:type="dxa"/>
          </w:tcPr>
          <w:p w14:paraId="258C795D" w14:textId="77777777" w:rsidR="00B7270F" w:rsidRDefault="00B7270F"/>
        </w:tc>
        <w:tc>
          <w:tcPr>
            <w:tcW w:w="100" w:type="dxa"/>
          </w:tcPr>
          <w:p w14:paraId="1918998A" w14:textId="77777777" w:rsidR="00B7270F" w:rsidRDefault="00B7270F"/>
        </w:tc>
        <w:tc>
          <w:tcPr>
            <w:tcW w:w="100" w:type="dxa"/>
          </w:tcPr>
          <w:p w14:paraId="5FC6F1D0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37989E" w14:textId="77777777" w:rsidR="00B7270F" w:rsidRDefault="006D1356">
            <w:pPr>
              <w:pStyle w:val="CrossgridSmall"/>
            </w:pPr>
            <w:r>
              <w:t>9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E6E05B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39DFBE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49704F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66834E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C823DF" w14:textId="77777777" w:rsidR="00B7270F" w:rsidRDefault="00B7270F"/>
        </w:tc>
        <w:tc>
          <w:tcPr>
            <w:tcW w:w="100" w:type="dxa"/>
          </w:tcPr>
          <w:p w14:paraId="2815085E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EEB645" w14:textId="77777777" w:rsidR="00B7270F" w:rsidRDefault="006D1356">
            <w:pPr>
              <w:pStyle w:val="CrossgridSmall"/>
            </w:pPr>
            <w:r>
              <w:t>10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D350C7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CEC8B8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F7204B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9EDB5A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51DA24" w14:textId="77777777" w:rsidR="00B7270F" w:rsidRDefault="00B7270F"/>
        </w:tc>
      </w:tr>
      <w:tr w:rsidR="00B7270F" w14:paraId="4CFCC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26000B36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BAE032" w14:textId="77777777" w:rsidR="00B7270F" w:rsidRDefault="00B7270F"/>
        </w:tc>
        <w:tc>
          <w:tcPr>
            <w:tcW w:w="100" w:type="dxa"/>
          </w:tcPr>
          <w:p w14:paraId="1E37C63E" w14:textId="77777777" w:rsidR="00B7270F" w:rsidRDefault="00B7270F"/>
        </w:tc>
        <w:tc>
          <w:tcPr>
            <w:tcW w:w="100" w:type="dxa"/>
          </w:tcPr>
          <w:p w14:paraId="5CBCF776" w14:textId="77777777" w:rsidR="00B7270F" w:rsidRDefault="00B7270F"/>
        </w:tc>
        <w:tc>
          <w:tcPr>
            <w:tcW w:w="100" w:type="dxa"/>
          </w:tcPr>
          <w:p w14:paraId="586E59E2" w14:textId="77777777" w:rsidR="00B7270F" w:rsidRDefault="00B7270F"/>
        </w:tc>
        <w:tc>
          <w:tcPr>
            <w:tcW w:w="100" w:type="dxa"/>
          </w:tcPr>
          <w:p w14:paraId="1C7B2226" w14:textId="77777777" w:rsidR="00B7270F" w:rsidRDefault="00B7270F"/>
        </w:tc>
        <w:tc>
          <w:tcPr>
            <w:tcW w:w="100" w:type="dxa"/>
          </w:tcPr>
          <w:p w14:paraId="3AD9C6A0" w14:textId="77777777" w:rsidR="00B7270F" w:rsidRDefault="00B7270F"/>
        </w:tc>
        <w:tc>
          <w:tcPr>
            <w:tcW w:w="100" w:type="dxa"/>
          </w:tcPr>
          <w:p w14:paraId="4FA5B227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B06DB1" w14:textId="77777777" w:rsidR="00B7270F" w:rsidRDefault="00B7270F"/>
        </w:tc>
        <w:tc>
          <w:tcPr>
            <w:tcW w:w="100" w:type="dxa"/>
          </w:tcPr>
          <w:p w14:paraId="656CEBE0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A1E2A5" w14:textId="77777777" w:rsidR="00B7270F" w:rsidRDefault="00B7270F"/>
        </w:tc>
        <w:tc>
          <w:tcPr>
            <w:tcW w:w="100" w:type="dxa"/>
          </w:tcPr>
          <w:p w14:paraId="4380877E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DAC56A" w14:textId="77777777" w:rsidR="00B7270F" w:rsidRDefault="00B7270F"/>
        </w:tc>
        <w:tc>
          <w:tcPr>
            <w:tcW w:w="100" w:type="dxa"/>
          </w:tcPr>
          <w:p w14:paraId="47D448C7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F8C8E5" w14:textId="77777777" w:rsidR="00B7270F" w:rsidRDefault="00B7270F"/>
        </w:tc>
        <w:tc>
          <w:tcPr>
            <w:tcW w:w="100" w:type="dxa"/>
          </w:tcPr>
          <w:p w14:paraId="243FC16D" w14:textId="77777777" w:rsidR="00B7270F" w:rsidRDefault="00B7270F"/>
        </w:tc>
        <w:tc>
          <w:tcPr>
            <w:tcW w:w="100" w:type="dxa"/>
          </w:tcPr>
          <w:p w14:paraId="3CEC29F8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12F1D9" w14:textId="77777777" w:rsidR="00B7270F" w:rsidRDefault="00B7270F"/>
        </w:tc>
        <w:tc>
          <w:tcPr>
            <w:tcW w:w="100" w:type="dxa"/>
          </w:tcPr>
          <w:p w14:paraId="30D4FB1C" w14:textId="77777777" w:rsidR="00B7270F" w:rsidRDefault="00B7270F"/>
        </w:tc>
        <w:tc>
          <w:tcPr>
            <w:tcW w:w="100" w:type="dxa"/>
          </w:tcPr>
          <w:p w14:paraId="75B21C83" w14:textId="77777777" w:rsidR="00B7270F" w:rsidRDefault="00B7270F"/>
        </w:tc>
      </w:tr>
      <w:tr w:rsidR="00B7270F" w14:paraId="6F16A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18A0BFCF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EB1800" w14:textId="77777777" w:rsidR="00B7270F" w:rsidRDefault="00B7270F"/>
        </w:tc>
        <w:tc>
          <w:tcPr>
            <w:tcW w:w="100" w:type="dxa"/>
          </w:tcPr>
          <w:p w14:paraId="7B04B3DA" w14:textId="77777777" w:rsidR="00B7270F" w:rsidRDefault="00B7270F"/>
        </w:tc>
        <w:tc>
          <w:tcPr>
            <w:tcW w:w="100" w:type="dxa"/>
          </w:tcPr>
          <w:p w14:paraId="7E74BC0F" w14:textId="77777777" w:rsidR="00B7270F" w:rsidRDefault="00B7270F"/>
        </w:tc>
        <w:tc>
          <w:tcPr>
            <w:tcW w:w="100" w:type="dxa"/>
          </w:tcPr>
          <w:p w14:paraId="5F5F940B" w14:textId="77777777" w:rsidR="00B7270F" w:rsidRDefault="00B7270F"/>
        </w:tc>
        <w:tc>
          <w:tcPr>
            <w:tcW w:w="100" w:type="dxa"/>
          </w:tcPr>
          <w:p w14:paraId="70BF48ED" w14:textId="77777777" w:rsidR="00B7270F" w:rsidRDefault="00B7270F"/>
        </w:tc>
        <w:tc>
          <w:tcPr>
            <w:tcW w:w="100" w:type="dxa"/>
          </w:tcPr>
          <w:p w14:paraId="755DB19E" w14:textId="77777777" w:rsidR="00B7270F" w:rsidRDefault="00B7270F"/>
        </w:tc>
        <w:tc>
          <w:tcPr>
            <w:tcW w:w="100" w:type="dxa"/>
          </w:tcPr>
          <w:p w14:paraId="2673EE9D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95CC62" w14:textId="77777777" w:rsidR="00B7270F" w:rsidRDefault="00B7270F"/>
        </w:tc>
        <w:tc>
          <w:tcPr>
            <w:tcW w:w="100" w:type="dxa"/>
          </w:tcPr>
          <w:p w14:paraId="35CEB327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BBBA0E" w14:textId="77777777" w:rsidR="00B7270F" w:rsidRDefault="00B7270F"/>
        </w:tc>
        <w:tc>
          <w:tcPr>
            <w:tcW w:w="100" w:type="dxa"/>
          </w:tcPr>
          <w:p w14:paraId="1DDD9197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2713EA" w14:textId="77777777" w:rsidR="00B7270F" w:rsidRDefault="00B7270F"/>
        </w:tc>
        <w:tc>
          <w:tcPr>
            <w:tcW w:w="100" w:type="dxa"/>
          </w:tcPr>
          <w:p w14:paraId="6E33CB7A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11EE7F" w14:textId="77777777" w:rsidR="00B7270F" w:rsidRDefault="00B7270F"/>
        </w:tc>
        <w:tc>
          <w:tcPr>
            <w:tcW w:w="100" w:type="dxa"/>
          </w:tcPr>
          <w:p w14:paraId="4EF75C9F" w14:textId="77777777" w:rsidR="00B7270F" w:rsidRDefault="00B7270F"/>
        </w:tc>
        <w:tc>
          <w:tcPr>
            <w:tcW w:w="100" w:type="dxa"/>
          </w:tcPr>
          <w:p w14:paraId="02A91B7A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8FD763" w14:textId="77777777" w:rsidR="00B7270F" w:rsidRDefault="00B7270F"/>
        </w:tc>
        <w:tc>
          <w:tcPr>
            <w:tcW w:w="100" w:type="dxa"/>
          </w:tcPr>
          <w:p w14:paraId="2546B00F" w14:textId="77777777" w:rsidR="00B7270F" w:rsidRDefault="00B7270F"/>
        </w:tc>
        <w:tc>
          <w:tcPr>
            <w:tcW w:w="100" w:type="dxa"/>
          </w:tcPr>
          <w:p w14:paraId="23DCF7AF" w14:textId="77777777" w:rsidR="00B7270F" w:rsidRDefault="00B7270F"/>
        </w:tc>
      </w:tr>
      <w:tr w:rsidR="00B7270F" w14:paraId="14537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53CF45AB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B09A8B" w14:textId="77777777" w:rsidR="00B7270F" w:rsidRDefault="00B7270F"/>
        </w:tc>
        <w:tc>
          <w:tcPr>
            <w:tcW w:w="100" w:type="dxa"/>
          </w:tcPr>
          <w:p w14:paraId="7F25B623" w14:textId="77777777" w:rsidR="00B7270F" w:rsidRDefault="00B7270F"/>
        </w:tc>
        <w:tc>
          <w:tcPr>
            <w:tcW w:w="100" w:type="dxa"/>
          </w:tcPr>
          <w:p w14:paraId="64C94F47" w14:textId="77777777" w:rsidR="00B7270F" w:rsidRDefault="00B7270F"/>
        </w:tc>
        <w:tc>
          <w:tcPr>
            <w:tcW w:w="100" w:type="dxa"/>
          </w:tcPr>
          <w:p w14:paraId="19F34CA8" w14:textId="77777777" w:rsidR="00B7270F" w:rsidRDefault="00B7270F"/>
        </w:tc>
        <w:tc>
          <w:tcPr>
            <w:tcW w:w="100" w:type="dxa"/>
          </w:tcPr>
          <w:p w14:paraId="25D09828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6A092D" w14:textId="77777777" w:rsidR="00B7270F" w:rsidRDefault="006D1356">
            <w:pPr>
              <w:pStyle w:val="CrossgridSmall"/>
            </w:pPr>
            <w:r>
              <w:t>11</w:t>
            </w:r>
          </w:p>
        </w:tc>
        <w:tc>
          <w:tcPr>
            <w:tcW w:w="100" w:type="dxa"/>
          </w:tcPr>
          <w:p w14:paraId="54EEEA99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AAD4F5" w14:textId="77777777" w:rsidR="00B7270F" w:rsidRDefault="00B7270F"/>
        </w:tc>
        <w:tc>
          <w:tcPr>
            <w:tcW w:w="100" w:type="dxa"/>
          </w:tcPr>
          <w:p w14:paraId="70B8B1FD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9121D4" w14:textId="77777777" w:rsidR="00B7270F" w:rsidRDefault="00B7270F"/>
        </w:tc>
        <w:tc>
          <w:tcPr>
            <w:tcW w:w="100" w:type="dxa"/>
          </w:tcPr>
          <w:p w14:paraId="72CBCA02" w14:textId="77777777" w:rsidR="00B7270F" w:rsidRDefault="00B7270F"/>
        </w:tc>
        <w:tc>
          <w:tcPr>
            <w:tcW w:w="100" w:type="dxa"/>
          </w:tcPr>
          <w:p w14:paraId="0F11A2A5" w14:textId="77777777" w:rsidR="00B7270F" w:rsidRDefault="00B7270F"/>
        </w:tc>
        <w:tc>
          <w:tcPr>
            <w:tcW w:w="100" w:type="dxa"/>
          </w:tcPr>
          <w:p w14:paraId="3299476B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55A58B" w14:textId="77777777" w:rsidR="00B7270F" w:rsidRDefault="00B7270F"/>
        </w:tc>
        <w:tc>
          <w:tcPr>
            <w:tcW w:w="100" w:type="dxa"/>
          </w:tcPr>
          <w:p w14:paraId="19BC9EE3" w14:textId="77777777" w:rsidR="00B7270F" w:rsidRDefault="00B7270F"/>
        </w:tc>
        <w:tc>
          <w:tcPr>
            <w:tcW w:w="100" w:type="dxa"/>
          </w:tcPr>
          <w:p w14:paraId="742838B0" w14:textId="77777777" w:rsidR="00B7270F" w:rsidRDefault="00B7270F"/>
        </w:tc>
        <w:tc>
          <w:tcPr>
            <w:tcW w:w="100" w:type="dxa"/>
          </w:tcPr>
          <w:p w14:paraId="4613AA0E" w14:textId="77777777" w:rsidR="00B7270F" w:rsidRDefault="00B7270F"/>
        </w:tc>
        <w:tc>
          <w:tcPr>
            <w:tcW w:w="100" w:type="dxa"/>
          </w:tcPr>
          <w:p w14:paraId="7B6FA723" w14:textId="77777777" w:rsidR="00B7270F" w:rsidRDefault="00B7270F"/>
        </w:tc>
        <w:tc>
          <w:tcPr>
            <w:tcW w:w="100" w:type="dxa"/>
          </w:tcPr>
          <w:p w14:paraId="056BD192" w14:textId="77777777" w:rsidR="00B7270F" w:rsidRDefault="00B7270F"/>
        </w:tc>
      </w:tr>
      <w:tr w:rsidR="00B7270F" w14:paraId="56173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613806A9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646713" w14:textId="77777777" w:rsidR="00B7270F" w:rsidRDefault="00B7270F"/>
        </w:tc>
        <w:tc>
          <w:tcPr>
            <w:tcW w:w="100" w:type="dxa"/>
          </w:tcPr>
          <w:p w14:paraId="4FD30A09" w14:textId="77777777" w:rsidR="00B7270F" w:rsidRDefault="00B7270F"/>
        </w:tc>
        <w:tc>
          <w:tcPr>
            <w:tcW w:w="100" w:type="dxa"/>
          </w:tcPr>
          <w:p w14:paraId="6E34D5B5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F763CE" w14:textId="77777777" w:rsidR="00B7270F" w:rsidRDefault="006D1356">
            <w:pPr>
              <w:pStyle w:val="CrossgridSmall"/>
            </w:pPr>
            <w:r>
              <w:t>12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BCDB22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2F8696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4AFD29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DEF179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E29828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F41145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475CA2" w14:textId="77777777" w:rsidR="00B7270F" w:rsidRDefault="00B7270F"/>
        </w:tc>
        <w:tc>
          <w:tcPr>
            <w:tcW w:w="100" w:type="dxa"/>
          </w:tcPr>
          <w:p w14:paraId="45B98127" w14:textId="77777777" w:rsidR="00B7270F" w:rsidRDefault="00B7270F"/>
        </w:tc>
        <w:tc>
          <w:tcPr>
            <w:tcW w:w="100" w:type="dxa"/>
          </w:tcPr>
          <w:p w14:paraId="789C87E3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15FDB0" w14:textId="77777777" w:rsidR="00B7270F" w:rsidRDefault="006D1356">
            <w:pPr>
              <w:pStyle w:val="CrossgridSmall"/>
            </w:pPr>
            <w:r>
              <w:t>13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B203E7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4CB33F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855B52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0D0DB0" w14:textId="77777777" w:rsidR="00B7270F" w:rsidRDefault="00B7270F"/>
        </w:tc>
        <w:tc>
          <w:tcPr>
            <w:tcW w:w="100" w:type="dxa"/>
          </w:tcPr>
          <w:p w14:paraId="41D2FBEB" w14:textId="77777777" w:rsidR="00B7270F" w:rsidRDefault="00B7270F"/>
        </w:tc>
      </w:tr>
      <w:tr w:rsidR="00B7270F" w14:paraId="20704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54B98CC8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5AAA39" w14:textId="77777777" w:rsidR="00B7270F" w:rsidRDefault="00B7270F"/>
        </w:tc>
        <w:tc>
          <w:tcPr>
            <w:tcW w:w="100" w:type="dxa"/>
          </w:tcPr>
          <w:p w14:paraId="4A41372E" w14:textId="77777777" w:rsidR="00B7270F" w:rsidRDefault="00B7270F"/>
        </w:tc>
        <w:tc>
          <w:tcPr>
            <w:tcW w:w="100" w:type="dxa"/>
          </w:tcPr>
          <w:p w14:paraId="42EEBDE5" w14:textId="77777777" w:rsidR="00B7270F" w:rsidRDefault="00B7270F"/>
        </w:tc>
        <w:tc>
          <w:tcPr>
            <w:tcW w:w="100" w:type="dxa"/>
          </w:tcPr>
          <w:p w14:paraId="5BF7E064" w14:textId="77777777" w:rsidR="00B7270F" w:rsidRDefault="00B7270F"/>
        </w:tc>
        <w:tc>
          <w:tcPr>
            <w:tcW w:w="100" w:type="dxa"/>
          </w:tcPr>
          <w:p w14:paraId="4F68533D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4E2F1D" w14:textId="77777777" w:rsidR="00B7270F" w:rsidRDefault="00B7270F"/>
        </w:tc>
        <w:tc>
          <w:tcPr>
            <w:tcW w:w="100" w:type="dxa"/>
          </w:tcPr>
          <w:p w14:paraId="02725138" w14:textId="77777777" w:rsidR="00B7270F" w:rsidRDefault="00B7270F"/>
        </w:tc>
        <w:tc>
          <w:tcPr>
            <w:tcW w:w="100" w:type="dxa"/>
          </w:tcPr>
          <w:p w14:paraId="76A2712F" w14:textId="77777777" w:rsidR="00B7270F" w:rsidRDefault="00B7270F"/>
        </w:tc>
        <w:tc>
          <w:tcPr>
            <w:tcW w:w="100" w:type="dxa"/>
          </w:tcPr>
          <w:p w14:paraId="50DD1FD9" w14:textId="77777777" w:rsidR="00B7270F" w:rsidRDefault="00B7270F"/>
        </w:tc>
        <w:tc>
          <w:tcPr>
            <w:tcW w:w="100" w:type="dxa"/>
          </w:tcPr>
          <w:p w14:paraId="4E1B977B" w14:textId="77777777" w:rsidR="00B7270F" w:rsidRDefault="00B7270F"/>
        </w:tc>
        <w:tc>
          <w:tcPr>
            <w:tcW w:w="100" w:type="dxa"/>
          </w:tcPr>
          <w:p w14:paraId="138F26BF" w14:textId="77777777" w:rsidR="00B7270F" w:rsidRDefault="00B7270F"/>
        </w:tc>
        <w:tc>
          <w:tcPr>
            <w:tcW w:w="100" w:type="dxa"/>
          </w:tcPr>
          <w:p w14:paraId="75CE37CA" w14:textId="77777777" w:rsidR="00B7270F" w:rsidRDefault="00B7270F"/>
        </w:tc>
        <w:tc>
          <w:tcPr>
            <w:tcW w:w="100" w:type="dxa"/>
          </w:tcPr>
          <w:p w14:paraId="033F2863" w14:textId="77777777" w:rsidR="00B7270F" w:rsidRDefault="00B7270F"/>
        </w:tc>
        <w:tc>
          <w:tcPr>
            <w:tcW w:w="100" w:type="dxa"/>
          </w:tcPr>
          <w:p w14:paraId="28FD15F0" w14:textId="77777777" w:rsidR="00B7270F" w:rsidRDefault="00B7270F"/>
        </w:tc>
        <w:tc>
          <w:tcPr>
            <w:tcW w:w="100" w:type="dxa"/>
          </w:tcPr>
          <w:p w14:paraId="103F65F8" w14:textId="77777777" w:rsidR="00B7270F" w:rsidRDefault="00B7270F"/>
        </w:tc>
        <w:tc>
          <w:tcPr>
            <w:tcW w:w="100" w:type="dxa"/>
          </w:tcPr>
          <w:p w14:paraId="6B379409" w14:textId="77777777" w:rsidR="00B7270F" w:rsidRDefault="00B7270F"/>
        </w:tc>
        <w:tc>
          <w:tcPr>
            <w:tcW w:w="100" w:type="dxa"/>
          </w:tcPr>
          <w:p w14:paraId="4E371F45" w14:textId="77777777" w:rsidR="00B7270F" w:rsidRDefault="00B7270F"/>
        </w:tc>
        <w:tc>
          <w:tcPr>
            <w:tcW w:w="100" w:type="dxa"/>
          </w:tcPr>
          <w:p w14:paraId="33B7799A" w14:textId="77777777" w:rsidR="00B7270F" w:rsidRDefault="00B7270F"/>
        </w:tc>
        <w:tc>
          <w:tcPr>
            <w:tcW w:w="100" w:type="dxa"/>
          </w:tcPr>
          <w:p w14:paraId="20C0D320" w14:textId="77777777" w:rsidR="00B7270F" w:rsidRDefault="00B7270F"/>
        </w:tc>
      </w:tr>
      <w:tr w:rsidR="00B7270F" w14:paraId="6698A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2F8E8C" w14:textId="77777777" w:rsidR="00B7270F" w:rsidRDefault="006D1356">
            <w:pPr>
              <w:pStyle w:val="CrossgridSmall"/>
            </w:pPr>
            <w:r>
              <w:t>14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7C3726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5C7FAD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9AE5A3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689D98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72A1F7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BC6117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E57977" w14:textId="77777777" w:rsidR="00B7270F" w:rsidRDefault="00B7270F"/>
        </w:tc>
        <w:tc>
          <w:tcPr>
            <w:tcW w:w="100" w:type="dxa"/>
          </w:tcPr>
          <w:p w14:paraId="38716FFF" w14:textId="77777777" w:rsidR="00B7270F" w:rsidRDefault="00B7270F"/>
        </w:tc>
        <w:tc>
          <w:tcPr>
            <w:tcW w:w="100" w:type="dxa"/>
          </w:tcPr>
          <w:p w14:paraId="72E25218" w14:textId="77777777" w:rsidR="00B7270F" w:rsidRDefault="00B7270F"/>
        </w:tc>
        <w:tc>
          <w:tcPr>
            <w:tcW w:w="100" w:type="dxa"/>
          </w:tcPr>
          <w:p w14:paraId="6F7445FF" w14:textId="77777777" w:rsidR="00B7270F" w:rsidRDefault="00B7270F"/>
        </w:tc>
        <w:tc>
          <w:tcPr>
            <w:tcW w:w="100" w:type="dxa"/>
          </w:tcPr>
          <w:p w14:paraId="5AAE3B66" w14:textId="77777777" w:rsidR="00B7270F" w:rsidRDefault="00B7270F"/>
        </w:tc>
        <w:tc>
          <w:tcPr>
            <w:tcW w:w="100" w:type="dxa"/>
          </w:tcPr>
          <w:p w14:paraId="6929AA51" w14:textId="77777777" w:rsidR="00B7270F" w:rsidRDefault="00B7270F"/>
        </w:tc>
        <w:tc>
          <w:tcPr>
            <w:tcW w:w="100" w:type="dxa"/>
          </w:tcPr>
          <w:p w14:paraId="7E77E5B3" w14:textId="77777777" w:rsidR="00B7270F" w:rsidRDefault="00B7270F"/>
        </w:tc>
        <w:tc>
          <w:tcPr>
            <w:tcW w:w="100" w:type="dxa"/>
          </w:tcPr>
          <w:p w14:paraId="58B40308" w14:textId="77777777" w:rsidR="00B7270F" w:rsidRDefault="00B7270F"/>
        </w:tc>
        <w:tc>
          <w:tcPr>
            <w:tcW w:w="100" w:type="dxa"/>
          </w:tcPr>
          <w:p w14:paraId="0CE51F41" w14:textId="77777777" w:rsidR="00B7270F" w:rsidRDefault="00B7270F"/>
        </w:tc>
        <w:tc>
          <w:tcPr>
            <w:tcW w:w="100" w:type="dxa"/>
          </w:tcPr>
          <w:p w14:paraId="4CECAFD1" w14:textId="77777777" w:rsidR="00B7270F" w:rsidRDefault="00B7270F"/>
        </w:tc>
        <w:tc>
          <w:tcPr>
            <w:tcW w:w="100" w:type="dxa"/>
          </w:tcPr>
          <w:p w14:paraId="2F21CF66" w14:textId="77777777" w:rsidR="00B7270F" w:rsidRDefault="00B7270F"/>
        </w:tc>
        <w:tc>
          <w:tcPr>
            <w:tcW w:w="100" w:type="dxa"/>
          </w:tcPr>
          <w:p w14:paraId="3F1E5A2A" w14:textId="77777777" w:rsidR="00B7270F" w:rsidRDefault="00B7270F"/>
        </w:tc>
        <w:tc>
          <w:tcPr>
            <w:tcW w:w="100" w:type="dxa"/>
          </w:tcPr>
          <w:p w14:paraId="0A75DC7F" w14:textId="77777777" w:rsidR="00B7270F" w:rsidRDefault="00B7270F"/>
        </w:tc>
      </w:tr>
      <w:tr w:rsidR="00B7270F" w14:paraId="60C30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089CACA2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9785AF" w14:textId="77777777" w:rsidR="00B7270F" w:rsidRDefault="00B7270F"/>
        </w:tc>
        <w:tc>
          <w:tcPr>
            <w:tcW w:w="100" w:type="dxa"/>
          </w:tcPr>
          <w:p w14:paraId="38F08BAD" w14:textId="77777777" w:rsidR="00B7270F" w:rsidRDefault="00B7270F"/>
        </w:tc>
        <w:tc>
          <w:tcPr>
            <w:tcW w:w="100" w:type="dxa"/>
          </w:tcPr>
          <w:p w14:paraId="7F2B447C" w14:textId="77777777" w:rsidR="00B7270F" w:rsidRDefault="00B7270F"/>
        </w:tc>
        <w:tc>
          <w:tcPr>
            <w:tcW w:w="100" w:type="dxa"/>
          </w:tcPr>
          <w:p w14:paraId="39EF44AE" w14:textId="77777777" w:rsidR="00B7270F" w:rsidRDefault="00B7270F"/>
        </w:tc>
        <w:tc>
          <w:tcPr>
            <w:tcW w:w="100" w:type="dxa"/>
          </w:tcPr>
          <w:p w14:paraId="2B2A95F6" w14:textId="77777777" w:rsidR="00B7270F" w:rsidRDefault="00B7270F"/>
        </w:tc>
        <w:tc>
          <w:tcPr>
            <w:tcW w:w="100" w:type="dxa"/>
          </w:tcPr>
          <w:p w14:paraId="1BC7D48A" w14:textId="77777777" w:rsidR="00B7270F" w:rsidRDefault="00B7270F"/>
        </w:tc>
        <w:tc>
          <w:tcPr>
            <w:tcW w:w="100" w:type="dxa"/>
          </w:tcPr>
          <w:p w14:paraId="5C316143" w14:textId="77777777" w:rsidR="00B7270F" w:rsidRDefault="00B7270F"/>
        </w:tc>
        <w:tc>
          <w:tcPr>
            <w:tcW w:w="100" w:type="dxa"/>
          </w:tcPr>
          <w:p w14:paraId="6D6D2AD8" w14:textId="77777777" w:rsidR="00B7270F" w:rsidRDefault="00B7270F"/>
        </w:tc>
        <w:tc>
          <w:tcPr>
            <w:tcW w:w="100" w:type="dxa"/>
          </w:tcPr>
          <w:p w14:paraId="101182B4" w14:textId="77777777" w:rsidR="00B7270F" w:rsidRDefault="00B7270F"/>
        </w:tc>
        <w:tc>
          <w:tcPr>
            <w:tcW w:w="100" w:type="dxa"/>
          </w:tcPr>
          <w:p w14:paraId="0ACFEBF7" w14:textId="77777777" w:rsidR="00B7270F" w:rsidRDefault="00B7270F"/>
        </w:tc>
        <w:tc>
          <w:tcPr>
            <w:tcW w:w="100" w:type="dxa"/>
          </w:tcPr>
          <w:p w14:paraId="659C1B86" w14:textId="77777777" w:rsidR="00B7270F" w:rsidRDefault="00B7270F"/>
        </w:tc>
        <w:tc>
          <w:tcPr>
            <w:tcW w:w="100" w:type="dxa"/>
          </w:tcPr>
          <w:p w14:paraId="30D8D7BF" w14:textId="77777777" w:rsidR="00B7270F" w:rsidRDefault="00B7270F"/>
        </w:tc>
        <w:tc>
          <w:tcPr>
            <w:tcW w:w="100" w:type="dxa"/>
          </w:tcPr>
          <w:p w14:paraId="09D97BBA" w14:textId="77777777" w:rsidR="00B7270F" w:rsidRDefault="00B7270F"/>
        </w:tc>
        <w:tc>
          <w:tcPr>
            <w:tcW w:w="100" w:type="dxa"/>
          </w:tcPr>
          <w:p w14:paraId="776C5107" w14:textId="77777777" w:rsidR="00B7270F" w:rsidRDefault="00B7270F"/>
        </w:tc>
        <w:tc>
          <w:tcPr>
            <w:tcW w:w="100" w:type="dxa"/>
          </w:tcPr>
          <w:p w14:paraId="116D7E2B" w14:textId="77777777" w:rsidR="00B7270F" w:rsidRDefault="00B7270F"/>
        </w:tc>
        <w:tc>
          <w:tcPr>
            <w:tcW w:w="100" w:type="dxa"/>
          </w:tcPr>
          <w:p w14:paraId="308DFE94" w14:textId="77777777" w:rsidR="00B7270F" w:rsidRDefault="00B7270F"/>
        </w:tc>
        <w:tc>
          <w:tcPr>
            <w:tcW w:w="100" w:type="dxa"/>
          </w:tcPr>
          <w:p w14:paraId="526C4E21" w14:textId="77777777" w:rsidR="00B7270F" w:rsidRDefault="00B7270F"/>
        </w:tc>
        <w:tc>
          <w:tcPr>
            <w:tcW w:w="100" w:type="dxa"/>
          </w:tcPr>
          <w:p w14:paraId="1FFE2414" w14:textId="77777777" w:rsidR="00B7270F" w:rsidRDefault="00B7270F"/>
        </w:tc>
        <w:tc>
          <w:tcPr>
            <w:tcW w:w="100" w:type="dxa"/>
          </w:tcPr>
          <w:p w14:paraId="73BACFCE" w14:textId="77777777" w:rsidR="00B7270F" w:rsidRDefault="00B7270F"/>
        </w:tc>
      </w:tr>
      <w:tr w:rsidR="00B7270F" w14:paraId="22D17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353EEAE6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C655B7" w14:textId="77777777" w:rsidR="00B7270F" w:rsidRDefault="00B7270F"/>
        </w:tc>
        <w:tc>
          <w:tcPr>
            <w:tcW w:w="100" w:type="dxa"/>
          </w:tcPr>
          <w:p w14:paraId="58D3375A" w14:textId="77777777" w:rsidR="00B7270F" w:rsidRDefault="00B7270F"/>
        </w:tc>
        <w:tc>
          <w:tcPr>
            <w:tcW w:w="100" w:type="dxa"/>
          </w:tcPr>
          <w:p w14:paraId="39FF6AC9" w14:textId="77777777" w:rsidR="00B7270F" w:rsidRDefault="00B7270F"/>
        </w:tc>
        <w:tc>
          <w:tcPr>
            <w:tcW w:w="100" w:type="dxa"/>
          </w:tcPr>
          <w:p w14:paraId="16B07ADD" w14:textId="77777777" w:rsidR="00B7270F" w:rsidRDefault="00B7270F"/>
        </w:tc>
        <w:tc>
          <w:tcPr>
            <w:tcW w:w="100" w:type="dxa"/>
          </w:tcPr>
          <w:p w14:paraId="0B661B99" w14:textId="77777777" w:rsidR="00B7270F" w:rsidRDefault="00B7270F"/>
        </w:tc>
        <w:tc>
          <w:tcPr>
            <w:tcW w:w="100" w:type="dxa"/>
          </w:tcPr>
          <w:p w14:paraId="673D6F9B" w14:textId="77777777" w:rsidR="00B7270F" w:rsidRDefault="00B7270F"/>
        </w:tc>
        <w:tc>
          <w:tcPr>
            <w:tcW w:w="100" w:type="dxa"/>
          </w:tcPr>
          <w:p w14:paraId="3AEF81E6" w14:textId="77777777" w:rsidR="00B7270F" w:rsidRDefault="00B7270F"/>
        </w:tc>
        <w:tc>
          <w:tcPr>
            <w:tcW w:w="100" w:type="dxa"/>
          </w:tcPr>
          <w:p w14:paraId="1157204F" w14:textId="77777777" w:rsidR="00B7270F" w:rsidRDefault="00B7270F"/>
        </w:tc>
        <w:tc>
          <w:tcPr>
            <w:tcW w:w="100" w:type="dxa"/>
          </w:tcPr>
          <w:p w14:paraId="567F42AD" w14:textId="77777777" w:rsidR="00B7270F" w:rsidRDefault="00B7270F"/>
        </w:tc>
        <w:tc>
          <w:tcPr>
            <w:tcW w:w="100" w:type="dxa"/>
          </w:tcPr>
          <w:p w14:paraId="6B2DC7BA" w14:textId="77777777" w:rsidR="00B7270F" w:rsidRDefault="00B7270F"/>
        </w:tc>
        <w:tc>
          <w:tcPr>
            <w:tcW w:w="100" w:type="dxa"/>
          </w:tcPr>
          <w:p w14:paraId="56542574" w14:textId="77777777" w:rsidR="00B7270F" w:rsidRDefault="00B7270F"/>
        </w:tc>
        <w:tc>
          <w:tcPr>
            <w:tcW w:w="100" w:type="dxa"/>
          </w:tcPr>
          <w:p w14:paraId="752DA8C8" w14:textId="77777777" w:rsidR="00B7270F" w:rsidRDefault="00B7270F"/>
        </w:tc>
        <w:tc>
          <w:tcPr>
            <w:tcW w:w="100" w:type="dxa"/>
          </w:tcPr>
          <w:p w14:paraId="73B0F218" w14:textId="77777777" w:rsidR="00B7270F" w:rsidRDefault="00B7270F"/>
        </w:tc>
        <w:tc>
          <w:tcPr>
            <w:tcW w:w="100" w:type="dxa"/>
          </w:tcPr>
          <w:p w14:paraId="66448338" w14:textId="77777777" w:rsidR="00B7270F" w:rsidRDefault="00B7270F"/>
        </w:tc>
        <w:tc>
          <w:tcPr>
            <w:tcW w:w="100" w:type="dxa"/>
          </w:tcPr>
          <w:p w14:paraId="6D6AE8F6" w14:textId="77777777" w:rsidR="00B7270F" w:rsidRDefault="00B7270F"/>
        </w:tc>
        <w:tc>
          <w:tcPr>
            <w:tcW w:w="100" w:type="dxa"/>
          </w:tcPr>
          <w:p w14:paraId="39781B9B" w14:textId="77777777" w:rsidR="00B7270F" w:rsidRDefault="00B7270F"/>
        </w:tc>
        <w:tc>
          <w:tcPr>
            <w:tcW w:w="100" w:type="dxa"/>
          </w:tcPr>
          <w:p w14:paraId="4FC7D50F" w14:textId="77777777" w:rsidR="00B7270F" w:rsidRDefault="00B7270F"/>
        </w:tc>
        <w:tc>
          <w:tcPr>
            <w:tcW w:w="100" w:type="dxa"/>
          </w:tcPr>
          <w:p w14:paraId="404592CA" w14:textId="77777777" w:rsidR="00B7270F" w:rsidRDefault="00B7270F"/>
        </w:tc>
        <w:tc>
          <w:tcPr>
            <w:tcW w:w="100" w:type="dxa"/>
          </w:tcPr>
          <w:p w14:paraId="481D3044" w14:textId="77777777" w:rsidR="00B7270F" w:rsidRDefault="00B7270F"/>
        </w:tc>
      </w:tr>
      <w:tr w:rsidR="00B7270F" w14:paraId="7CB82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588AE159" w14:textId="77777777" w:rsidR="00B7270F" w:rsidRDefault="00B7270F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F404C6" w14:textId="77777777" w:rsidR="00B7270F" w:rsidRDefault="00B7270F"/>
        </w:tc>
        <w:tc>
          <w:tcPr>
            <w:tcW w:w="100" w:type="dxa"/>
          </w:tcPr>
          <w:p w14:paraId="4667F9EB" w14:textId="77777777" w:rsidR="00B7270F" w:rsidRDefault="00B7270F"/>
        </w:tc>
        <w:tc>
          <w:tcPr>
            <w:tcW w:w="100" w:type="dxa"/>
          </w:tcPr>
          <w:p w14:paraId="1DEB8BFB" w14:textId="77777777" w:rsidR="00B7270F" w:rsidRDefault="00B7270F"/>
        </w:tc>
        <w:tc>
          <w:tcPr>
            <w:tcW w:w="100" w:type="dxa"/>
          </w:tcPr>
          <w:p w14:paraId="7065ED54" w14:textId="77777777" w:rsidR="00B7270F" w:rsidRDefault="00B7270F"/>
        </w:tc>
        <w:tc>
          <w:tcPr>
            <w:tcW w:w="100" w:type="dxa"/>
          </w:tcPr>
          <w:p w14:paraId="114EA4DB" w14:textId="77777777" w:rsidR="00B7270F" w:rsidRDefault="00B7270F"/>
        </w:tc>
        <w:tc>
          <w:tcPr>
            <w:tcW w:w="100" w:type="dxa"/>
          </w:tcPr>
          <w:p w14:paraId="11172A6C" w14:textId="77777777" w:rsidR="00B7270F" w:rsidRDefault="00B7270F"/>
        </w:tc>
        <w:tc>
          <w:tcPr>
            <w:tcW w:w="100" w:type="dxa"/>
          </w:tcPr>
          <w:p w14:paraId="40C321F0" w14:textId="77777777" w:rsidR="00B7270F" w:rsidRDefault="00B7270F"/>
        </w:tc>
        <w:tc>
          <w:tcPr>
            <w:tcW w:w="100" w:type="dxa"/>
          </w:tcPr>
          <w:p w14:paraId="18F9D094" w14:textId="77777777" w:rsidR="00B7270F" w:rsidRDefault="00B7270F"/>
        </w:tc>
        <w:tc>
          <w:tcPr>
            <w:tcW w:w="100" w:type="dxa"/>
          </w:tcPr>
          <w:p w14:paraId="42C36FD1" w14:textId="77777777" w:rsidR="00B7270F" w:rsidRDefault="00B7270F"/>
        </w:tc>
        <w:tc>
          <w:tcPr>
            <w:tcW w:w="100" w:type="dxa"/>
          </w:tcPr>
          <w:p w14:paraId="5EA58BA7" w14:textId="77777777" w:rsidR="00B7270F" w:rsidRDefault="00B7270F"/>
        </w:tc>
        <w:tc>
          <w:tcPr>
            <w:tcW w:w="100" w:type="dxa"/>
          </w:tcPr>
          <w:p w14:paraId="0FEB60A2" w14:textId="77777777" w:rsidR="00B7270F" w:rsidRDefault="00B7270F"/>
        </w:tc>
        <w:tc>
          <w:tcPr>
            <w:tcW w:w="100" w:type="dxa"/>
          </w:tcPr>
          <w:p w14:paraId="53E6EDF5" w14:textId="77777777" w:rsidR="00B7270F" w:rsidRDefault="00B7270F"/>
        </w:tc>
        <w:tc>
          <w:tcPr>
            <w:tcW w:w="100" w:type="dxa"/>
          </w:tcPr>
          <w:p w14:paraId="5D43B84D" w14:textId="77777777" w:rsidR="00B7270F" w:rsidRDefault="00B7270F"/>
        </w:tc>
        <w:tc>
          <w:tcPr>
            <w:tcW w:w="100" w:type="dxa"/>
          </w:tcPr>
          <w:p w14:paraId="0A025C2F" w14:textId="77777777" w:rsidR="00B7270F" w:rsidRDefault="00B7270F"/>
        </w:tc>
        <w:tc>
          <w:tcPr>
            <w:tcW w:w="100" w:type="dxa"/>
          </w:tcPr>
          <w:p w14:paraId="1797345E" w14:textId="77777777" w:rsidR="00B7270F" w:rsidRDefault="00B7270F"/>
        </w:tc>
        <w:tc>
          <w:tcPr>
            <w:tcW w:w="100" w:type="dxa"/>
          </w:tcPr>
          <w:p w14:paraId="1EC0C3F5" w14:textId="77777777" w:rsidR="00B7270F" w:rsidRDefault="00B7270F"/>
        </w:tc>
        <w:tc>
          <w:tcPr>
            <w:tcW w:w="100" w:type="dxa"/>
          </w:tcPr>
          <w:p w14:paraId="642A3E41" w14:textId="77777777" w:rsidR="00B7270F" w:rsidRDefault="00B7270F"/>
        </w:tc>
        <w:tc>
          <w:tcPr>
            <w:tcW w:w="100" w:type="dxa"/>
          </w:tcPr>
          <w:p w14:paraId="43A342EB" w14:textId="77777777" w:rsidR="00B7270F" w:rsidRDefault="00B7270F"/>
        </w:tc>
        <w:tc>
          <w:tcPr>
            <w:tcW w:w="100" w:type="dxa"/>
          </w:tcPr>
          <w:p w14:paraId="694AFC26" w14:textId="77777777" w:rsidR="00B7270F" w:rsidRDefault="00B7270F"/>
        </w:tc>
      </w:tr>
      <w:tr w:rsidR="00B7270F" w14:paraId="35062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3F081440" w14:textId="77777777" w:rsidR="00B7270F" w:rsidRDefault="00B7270F"/>
        </w:tc>
        <w:tc>
          <w:tcPr>
            <w:tcW w:w="100" w:type="dxa"/>
          </w:tcPr>
          <w:p w14:paraId="33FDAAE6" w14:textId="77777777" w:rsidR="00B7270F" w:rsidRDefault="00B7270F"/>
        </w:tc>
        <w:tc>
          <w:tcPr>
            <w:tcW w:w="100" w:type="dxa"/>
          </w:tcPr>
          <w:p w14:paraId="2592169E" w14:textId="77777777" w:rsidR="00B7270F" w:rsidRDefault="00B7270F"/>
        </w:tc>
        <w:tc>
          <w:tcPr>
            <w:tcW w:w="100" w:type="dxa"/>
          </w:tcPr>
          <w:p w14:paraId="707A75CD" w14:textId="77777777" w:rsidR="00B7270F" w:rsidRDefault="00B7270F"/>
        </w:tc>
        <w:tc>
          <w:tcPr>
            <w:tcW w:w="100" w:type="dxa"/>
          </w:tcPr>
          <w:p w14:paraId="2506217A" w14:textId="77777777" w:rsidR="00B7270F" w:rsidRDefault="00B7270F"/>
        </w:tc>
        <w:tc>
          <w:tcPr>
            <w:tcW w:w="100" w:type="dxa"/>
          </w:tcPr>
          <w:p w14:paraId="773EFD4A" w14:textId="77777777" w:rsidR="00B7270F" w:rsidRDefault="00B7270F"/>
        </w:tc>
        <w:tc>
          <w:tcPr>
            <w:tcW w:w="100" w:type="dxa"/>
          </w:tcPr>
          <w:p w14:paraId="4687F406" w14:textId="77777777" w:rsidR="00B7270F" w:rsidRDefault="00B7270F"/>
        </w:tc>
        <w:tc>
          <w:tcPr>
            <w:tcW w:w="100" w:type="dxa"/>
          </w:tcPr>
          <w:p w14:paraId="68A952A2" w14:textId="77777777" w:rsidR="00B7270F" w:rsidRDefault="00B7270F"/>
        </w:tc>
        <w:tc>
          <w:tcPr>
            <w:tcW w:w="100" w:type="dxa"/>
          </w:tcPr>
          <w:p w14:paraId="42D4037E" w14:textId="77777777" w:rsidR="00B7270F" w:rsidRDefault="00B7270F"/>
        </w:tc>
        <w:tc>
          <w:tcPr>
            <w:tcW w:w="100" w:type="dxa"/>
          </w:tcPr>
          <w:p w14:paraId="5A96CF2A" w14:textId="77777777" w:rsidR="00B7270F" w:rsidRDefault="00B7270F"/>
        </w:tc>
        <w:tc>
          <w:tcPr>
            <w:tcW w:w="100" w:type="dxa"/>
          </w:tcPr>
          <w:p w14:paraId="669668A7" w14:textId="77777777" w:rsidR="00B7270F" w:rsidRDefault="00B7270F"/>
        </w:tc>
        <w:tc>
          <w:tcPr>
            <w:tcW w:w="100" w:type="dxa"/>
          </w:tcPr>
          <w:p w14:paraId="3339CC2D" w14:textId="77777777" w:rsidR="00B7270F" w:rsidRDefault="00B7270F"/>
        </w:tc>
        <w:tc>
          <w:tcPr>
            <w:tcW w:w="100" w:type="dxa"/>
          </w:tcPr>
          <w:p w14:paraId="4B5A9757" w14:textId="77777777" w:rsidR="00B7270F" w:rsidRDefault="00B7270F"/>
        </w:tc>
        <w:tc>
          <w:tcPr>
            <w:tcW w:w="100" w:type="dxa"/>
          </w:tcPr>
          <w:p w14:paraId="6D6CB8E6" w14:textId="77777777" w:rsidR="00B7270F" w:rsidRDefault="00B7270F"/>
        </w:tc>
        <w:tc>
          <w:tcPr>
            <w:tcW w:w="100" w:type="dxa"/>
          </w:tcPr>
          <w:p w14:paraId="7EFE36A7" w14:textId="77777777" w:rsidR="00B7270F" w:rsidRDefault="00B7270F"/>
        </w:tc>
        <w:tc>
          <w:tcPr>
            <w:tcW w:w="100" w:type="dxa"/>
          </w:tcPr>
          <w:p w14:paraId="7983A278" w14:textId="77777777" w:rsidR="00B7270F" w:rsidRDefault="00B7270F"/>
        </w:tc>
        <w:tc>
          <w:tcPr>
            <w:tcW w:w="100" w:type="dxa"/>
          </w:tcPr>
          <w:p w14:paraId="49FCD4E6" w14:textId="77777777" w:rsidR="00B7270F" w:rsidRDefault="00B7270F"/>
        </w:tc>
        <w:tc>
          <w:tcPr>
            <w:tcW w:w="100" w:type="dxa"/>
          </w:tcPr>
          <w:p w14:paraId="03804669" w14:textId="77777777" w:rsidR="00B7270F" w:rsidRDefault="00B7270F"/>
        </w:tc>
        <w:tc>
          <w:tcPr>
            <w:tcW w:w="100" w:type="dxa"/>
          </w:tcPr>
          <w:p w14:paraId="6B19EF3A" w14:textId="77777777" w:rsidR="00B7270F" w:rsidRDefault="00B7270F"/>
        </w:tc>
        <w:tc>
          <w:tcPr>
            <w:tcW w:w="100" w:type="dxa"/>
          </w:tcPr>
          <w:p w14:paraId="5CFB700A" w14:textId="77777777" w:rsidR="00B7270F" w:rsidRDefault="00B7270F"/>
        </w:tc>
      </w:tr>
      <w:tr w:rsidR="00B7270F" w14:paraId="6F64B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00" w:type="dxa"/>
          </w:tcPr>
          <w:p w14:paraId="47F0473A" w14:textId="77777777" w:rsidR="00B7270F" w:rsidRDefault="00B7270F"/>
        </w:tc>
        <w:tc>
          <w:tcPr>
            <w:tcW w:w="100" w:type="dxa"/>
          </w:tcPr>
          <w:p w14:paraId="67E9541C" w14:textId="77777777" w:rsidR="00B7270F" w:rsidRDefault="00B7270F"/>
        </w:tc>
        <w:tc>
          <w:tcPr>
            <w:tcW w:w="100" w:type="dxa"/>
          </w:tcPr>
          <w:p w14:paraId="7D4CA06B" w14:textId="77777777" w:rsidR="00B7270F" w:rsidRDefault="00B7270F"/>
        </w:tc>
        <w:tc>
          <w:tcPr>
            <w:tcW w:w="100" w:type="dxa"/>
          </w:tcPr>
          <w:p w14:paraId="7FB31870" w14:textId="77777777" w:rsidR="00B7270F" w:rsidRDefault="00B7270F"/>
        </w:tc>
        <w:tc>
          <w:tcPr>
            <w:tcW w:w="100" w:type="dxa"/>
          </w:tcPr>
          <w:p w14:paraId="14BD6C5D" w14:textId="77777777" w:rsidR="00B7270F" w:rsidRDefault="00B7270F"/>
        </w:tc>
        <w:tc>
          <w:tcPr>
            <w:tcW w:w="100" w:type="dxa"/>
          </w:tcPr>
          <w:p w14:paraId="41F2E003" w14:textId="77777777" w:rsidR="00B7270F" w:rsidRDefault="00B7270F"/>
        </w:tc>
        <w:tc>
          <w:tcPr>
            <w:tcW w:w="100" w:type="dxa"/>
          </w:tcPr>
          <w:p w14:paraId="1D889DB9" w14:textId="77777777" w:rsidR="00B7270F" w:rsidRDefault="00B7270F"/>
        </w:tc>
        <w:tc>
          <w:tcPr>
            <w:tcW w:w="100" w:type="dxa"/>
          </w:tcPr>
          <w:p w14:paraId="1D177263" w14:textId="77777777" w:rsidR="00B7270F" w:rsidRDefault="00B7270F"/>
        </w:tc>
        <w:tc>
          <w:tcPr>
            <w:tcW w:w="100" w:type="dxa"/>
          </w:tcPr>
          <w:p w14:paraId="278C11F0" w14:textId="77777777" w:rsidR="00B7270F" w:rsidRDefault="00B7270F"/>
        </w:tc>
        <w:tc>
          <w:tcPr>
            <w:tcW w:w="100" w:type="dxa"/>
          </w:tcPr>
          <w:p w14:paraId="4398F316" w14:textId="77777777" w:rsidR="00B7270F" w:rsidRDefault="00B7270F"/>
        </w:tc>
        <w:tc>
          <w:tcPr>
            <w:tcW w:w="100" w:type="dxa"/>
          </w:tcPr>
          <w:p w14:paraId="5DB27718" w14:textId="77777777" w:rsidR="00B7270F" w:rsidRDefault="00B7270F"/>
        </w:tc>
        <w:tc>
          <w:tcPr>
            <w:tcW w:w="100" w:type="dxa"/>
          </w:tcPr>
          <w:p w14:paraId="228FC756" w14:textId="77777777" w:rsidR="00B7270F" w:rsidRDefault="00B7270F"/>
        </w:tc>
        <w:tc>
          <w:tcPr>
            <w:tcW w:w="100" w:type="dxa"/>
          </w:tcPr>
          <w:p w14:paraId="00DEEC23" w14:textId="77777777" w:rsidR="00B7270F" w:rsidRDefault="00B7270F"/>
        </w:tc>
        <w:tc>
          <w:tcPr>
            <w:tcW w:w="100" w:type="dxa"/>
          </w:tcPr>
          <w:p w14:paraId="0315AF8B" w14:textId="77777777" w:rsidR="00B7270F" w:rsidRDefault="00B7270F"/>
        </w:tc>
        <w:tc>
          <w:tcPr>
            <w:tcW w:w="100" w:type="dxa"/>
          </w:tcPr>
          <w:p w14:paraId="71FC1D25" w14:textId="77777777" w:rsidR="00B7270F" w:rsidRDefault="00B7270F"/>
        </w:tc>
        <w:tc>
          <w:tcPr>
            <w:tcW w:w="100" w:type="dxa"/>
          </w:tcPr>
          <w:p w14:paraId="6FF6FBE0" w14:textId="77777777" w:rsidR="00B7270F" w:rsidRDefault="00B7270F"/>
        </w:tc>
        <w:tc>
          <w:tcPr>
            <w:tcW w:w="100" w:type="dxa"/>
          </w:tcPr>
          <w:p w14:paraId="7129B363" w14:textId="77777777" w:rsidR="00B7270F" w:rsidRDefault="00B7270F"/>
        </w:tc>
        <w:tc>
          <w:tcPr>
            <w:tcW w:w="100" w:type="dxa"/>
          </w:tcPr>
          <w:p w14:paraId="67D3D646" w14:textId="77777777" w:rsidR="00B7270F" w:rsidRDefault="00B7270F"/>
        </w:tc>
        <w:tc>
          <w:tcPr>
            <w:tcW w:w="100" w:type="dxa"/>
          </w:tcPr>
          <w:p w14:paraId="44D01844" w14:textId="77777777" w:rsidR="00B7270F" w:rsidRDefault="00B7270F"/>
        </w:tc>
        <w:tc>
          <w:tcPr>
            <w:tcW w:w="100" w:type="dxa"/>
          </w:tcPr>
          <w:p w14:paraId="7E3FC490" w14:textId="77777777" w:rsidR="00B7270F" w:rsidRDefault="00B7270F"/>
        </w:tc>
      </w:tr>
    </w:tbl>
    <w:p w14:paraId="06A71623" w14:textId="77777777" w:rsidR="00B7270F" w:rsidRDefault="00B7270F">
      <w:pPr>
        <w:pStyle w:val="CluesTiny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B7270F" w14:paraId="5CCF8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" w:type="dxa"/>
          </w:tcPr>
          <w:p w14:paraId="5308F5BC" w14:textId="77777777" w:rsidR="00B7270F" w:rsidRDefault="006D1356">
            <w:pPr>
              <w:pStyle w:val="CluesTiny"/>
            </w:pPr>
            <w:r>
              <w:rPr>
                <w:b/>
              </w:rPr>
              <w:t>Across</w:t>
            </w:r>
          </w:p>
          <w:p w14:paraId="19C80FE8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3. </w:t>
            </w:r>
            <w:r>
              <w:t>The only flowers grown in a garden here</w:t>
            </w:r>
          </w:p>
          <w:p w14:paraId="2B16EC42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9. </w:t>
            </w:r>
            <w:r>
              <w:t>Only one house now has this type of roofing</w:t>
            </w:r>
          </w:p>
          <w:p w14:paraId="29726390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10. </w:t>
            </w:r>
            <w:r>
              <w:t>You will find us in this county in the west of Scotland</w:t>
            </w:r>
          </w:p>
          <w:p w14:paraId="24625F02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12. </w:t>
            </w:r>
            <w:r>
              <w:t>You would have grown your vegetables here</w:t>
            </w:r>
          </w:p>
          <w:p w14:paraId="6CE3A571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13. </w:t>
            </w:r>
            <w:r>
              <w:t>Three McCallum gentlemen shared this name</w:t>
            </w:r>
          </w:p>
          <w:p w14:paraId="744ED875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14. </w:t>
            </w:r>
            <w:r>
              <w:t>The New House is covered in these</w:t>
            </w:r>
          </w:p>
        </w:tc>
        <w:tc>
          <w:tcPr>
            <w:tcW w:w="100" w:type="dxa"/>
          </w:tcPr>
          <w:p w14:paraId="0FD2FCD0" w14:textId="77777777" w:rsidR="00B7270F" w:rsidRDefault="006D1356">
            <w:pPr>
              <w:pStyle w:val="CluesTiny"/>
            </w:pPr>
            <w:r>
              <w:rPr>
                <w:b/>
              </w:rPr>
              <w:t>Down</w:t>
            </w:r>
          </w:p>
          <w:p w14:paraId="2C39783A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1. </w:t>
            </w:r>
            <w:r>
              <w:t>Ian and Flora's Uncle Neil</w:t>
            </w:r>
          </w:p>
          <w:p w14:paraId="33C6198B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2. </w:t>
            </w:r>
            <w:r>
              <w:t>Auchindrain is not a village, it's a _______________</w:t>
            </w:r>
          </w:p>
          <w:p w14:paraId="51CEC67B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4. </w:t>
            </w:r>
            <w:r>
              <w:t>The large rainwater barrel originally contained this liquid</w:t>
            </w:r>
          </w:p>
          <w:p w14:paraId="04A1467C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5. </w:t>
            </w:r>
            <w:r>
              <w:t>Duncan Munro's nick</w:t>
            </w:r>
            <w:r>
              <w:t>name</w:t>
            </w:r>
          </w:p>
          <w:p w14:paraId="3A19C8CE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6. </w:t>
            </w:r>
            <w:r>
              <w:t>Drovers collected these once a year for market</w:t>
            </w:r>
          </w:p>
          <w:p w14:paraId="0A3964CD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7. </w:t>
            </w:r>
            <w:r>
              <w:t>The word used to describe where the animals slept</w:t>
            </w:r>
          </w:p>
          <w:p w14:paraId="56DCB768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8. </w:t>
            </w:r>
            <w:r>
              <w:t>The plant our name comes from</w:t>
            </w:r>
          </w:p>
          <w:p w14:paraId="6C74EDB1" w14:textId="77777777" w:rsidR="00B7270F" w:rsidRDefault="006D1356">
            <w:pPr>
              <w:pStyle w:val="CluesTiny"/>
              <w:keepLines/>
            </w:pPr>
            <w:r>
              <w:rPr>
                <w:b/>
              </w:rPr>
              <w:t xml:space="preserve">11. </w:t>
            </w:r>
            <w:r>
              <w:t>Beal Poll was the township's ______ woman</w:t>
            </w:r>
          </w:p>
        </w:tc>
      </w:tr>
    </w:tbl>
    <w:p w14:paraId="1FC01C4F" w14:textId="77777777" w:rsidR="00000000" w:rsidRDefault="006D1356"/>
    <w:sectPr w:rsidR="000000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77233" w14:textId="77777777" w:rsidR="00000000" w:rsidRDefault="006D1356">
      <w:r>
        <w:separator/>
      </w:r>
    </w:p>
  </w:endnote>
  <w:endnote w:type="continuationSeparator" w:id="0">
    <w:p w14:paraId="0ADBB8BB" w14:textId="77777777" w:rsidR="00000000" w:rsidRDefault="006D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A38A3" w14:textId="77777777" w:rsidR="00000000" w:rsidRDefault="006D135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AC0E4" w14:textId="77777777" w:rsidR="00000000" w:rsidRDefault="006D1356">
      <w:r>
        <w:separator/>
      </w:r>
    </w:p>
  </w:footnote>
  <w:footnote w:type="continuationSeparator" w:id="0">
    <w:p w14:paraId="14A4F593" w14:textId="77777777" w:rsidR="00000000" w:rsidRDefault="006D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ABD1" w14:textId="77777777" w:rsidR="00000000" w:rsidRDefault="006D135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52BB"/>
    <w:multiLevelType w:val="hybridMultilevel"/>
    <w:tmpl w:val="23246CE2"/>
    <w:lvl w:ilvl="0" w:tplc="9D541CA6">
      <w:start w:val="1"/>
      <w:numFmt w:val="bullet"/>
      <w:lvlText w:val="●"/>
      <w:lvlJc w:val="left"/>
      <w:pPr>
        <w:ind w:left="720" w:hanging="360"/>
      </w:pPr>
    </w:lvl>
    <w:lvl w:ilvl="1" w:tplc="4B2A06AA">
      <w:start w:val="1"/>
      <w:numFmt w:val="bullet"/>
      <w:lvlText w:val="○"/>
      <w:lvlJc w:val="left"/>
      <w:pPr>
        <w:ind w:left="1440" w:hanging="360"/>
      </w:pPr>
    </w:lvl>
    <w:lvl w:ilvl="2" w:tplc="E2E28F78">
      <w:start w:val="1"/>
      <w:numFmt w:val="bullet"/>
      <w:lvlText w:val="■"/>
      <w:lvlJc w:val="left"/>
      <w:pPr>
        <w:ind w:left="2160" w:hanging="360"/>
      </w:pPr>
    </w:lvl>
    <w:lvl w:ilvl="3" w:tplc="836C3082">
      <w:start w:val="1"/>
      <w:numFmt w:val="bullet"/>
      <w:lvlText w:val="●"/>
      <w:lvlJc w:val="left"/>
      <w:pPr>
        <w:ind w:left="2880" w:hanging="360"/>
      </w:pPr>
    </w:lvl>
    <w:lvl w:ilvl="4" w:tplc="5A8E6982">
      <w:start w:val="1"/>
      <w:numFmt w:val="bullet"/>
      <w:lvlText w:val="○"/>
      <w:lvlJc w:val="left"/>
      <w:pPr>
        <w:ind w:left="3600" w:hanging="360"/>
      </w:pPr>
    </w:lvl>
    <w:lvl w:ilvl="5" w:tplc="2E46AFF6">
      <w:start w:val="1"/>
      <w:numFmt w:val="bullet"/>
      <w:lvlText w:val="■"/>
      <w:lvlJc w:val="left"/>
      <w:pPr>
        <w:ind w:left="4320" w:hanging="360"/>
      </w:pPr>
    </w:lvl>
    <w:lvl w:ilvl="6" w:tplc="F31E556E">
      <w:start w:val="1"/>
      <w:numFmt w:val="bullet"/>
      <w:lvlText w:val="●"/>
      <w:lvlJc w:val="left"/>
      <w:pPr>
        <w:ind w:left="5040" w:hanging="360"/>
      </w:pPr>
    </w:lvl>
    <w:lvl w:ilvl="7" w:tplc="E84AE988">
      <w:start w:val="1"/>
      <w:numFmt w:val="bullet"/>
      <w:lvlText w:val="●"/>
      <w:lvlJc w:val="left"/>
      <w:pPr>
        <w:ind w:left="5760" w:hanging="360"/>
      </w:pPr>
    </w:lvl>
    <w:lvl w:ilvl="8" w:tplc="C8BC72E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70F"/>
    <w:rsid w:val="006D1356"/>
    <w:rsid w:val="00905E90"/>
    <w:rsid w:val="00B7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005D"/>
  <w15:docId w15:val="{3618B03E-D091-4B33-AF00-7762C328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Auchindrain</dc:title>
  <cp:lastModifiedBy>Karen Baird</cp:lastModifiedBy>
  <cp:revision>3</cp:revision>
  <dcterms:created xsi:type="dcterms:W3CDTF">2020-04-14T09:21:00Z</dcterms:created>
  <dcterms:modified xsi:type="dcterms:W3CDTF">2020-04-14T09:24:00Z</dcterms:modified>
</cp:coreProperties>
</file>